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af57e" w14:textId="3baf5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апреля 2008 года N 390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6 декабря 2007 года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бюджете на 2008 год </w:t>
      </w:r>
      <w:r>
        <w:rPr>
          <w:rFonts w:ascii="Times New Roman"/>
          <w:b w:val="false"/>
          <w:i w:val="false"/>
          <w:color w:val="000000"/>
          <w:sz w:val="28"/>
        </w:rPr>
        <w:t>
", постановлением Правительства Республики Казахстан от 20 марта 2007 года N 225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утверждении Правил исполнения республиканского и местных бюджетов </w:t>
      </w:r>
      <w:r>
        <w:rPr>
          <w:rFonts w:ascii="Times New Roman"/>
          <w:b w:val="false"/>
          <w:i w:val="false"/>
          <w:color w:val="000000"/>
          <w:sz w:val="28"/>
        </w:rPr>
        <w:t>
"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иностранных дел Республики Казахстан из резерва Правительства Республики Казахстан, предусмотренного в республиканском бюджете на 2008 год на неотложные затраты, средства в сумме 1137426200 (один миллиард сто тридцать семь миллионов четыреста двадцать шесть тысяч двести) тенге на создание в структуре Министерства иностранных дел Республики Казахстан Департамента по вопросам Организации по безопасности и сотрудничеству в Европе со штатной численностью 18 единиц, открытие Постоянного представительства Республики Казахстан при Организации по безопасности и сотрудничеству в Европе в городе Вена (Австрийская Республика) со штатной численностью 18 единиц, увеличение штатной численности аппарата органов в других странах (посольства, представительства, консульства и дипломатические миссии) на 8 единиц, разработку проектно-сметной документации на строительство здания "Центра международных организаций" в городе Астане.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с изменениями, внесенными постановлениями Правительства РК от 18.09.2008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859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; от 26.12.2008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1283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осуществить контроль за целевым использованием выделенных средств.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