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543c5" w14:textId="ab543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между Правительством Республики Казахстан и Правительством Федеративной Республики Бразилии об освобождении владельцев дипломатических и служебных паспортов от визовых требований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апреля 2008 года N 386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Соглашение между Правительством Республики Казахстан и Правительством Федеративной Республики Бразилия об освобождении владельцев дипломатических и служебных паспортов от визовых требований, совершенное в Бразилиа 27 сентября 2007 года.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СОГЛАШЕНИЕ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 ПРАВИТЕЛЬСТВОМ РЕСПУБЛИКИ КАЗАХСТАН И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ПРАВИТЕЛЬСТВОМ ФЕДЕРАТИВНОЙ РЕСПУБЛИКИ БРАЗИЛИЯ </w:t>
      </w:r>
      <w:r>
        <w:br/>
      </w:r>
      <w:r>
        <w:rPr>
          <w:rFonts w:ascii="Times New Roman"/>
          <w:b/>
          <w:i w:val="false"/>
          <w:color w:val="000000"/>
        </w:rPr>
        <w:t xml:space="preserve">
ОБ ОСВОБОЖДЕНИИ ВЛАДЕЛЬЦЕВ ДИПЛОМАТИЧЕСКИХ </w:t>
      </w:r>
      <w:r>
        <w:br/>
      </w:r>
      <w:r>
        <w:rPr>
          <w:rFonts w:ascii="Times New Roman"/>
          <w:b/>
          <w:i w:val="false"/>
          <w:color w:val="000000"/>
        </w:rPr>
        <w:t>
И СЛУЖЕБНЫХ ПАСПОРТОВ ОТ ВИЗОВЫХ ТРЕБОВАНИЙ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(Официальный сайт МИД РК - Вступило в силу 8 сентября 2008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и Правительство Федеративной Республики Бразилия, далее именуемые "Стороны",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желая способствовать двусторонним отношениям,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принимая во внимание стремление укреплять существующие дружеские отношения и с целью способствовать поездкам граждан государства одной Стороны на территорию государства другой Стороны,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Граждане государства одной из Сторон, имеющие действительные дипломатические или служебные паспорта и неаккредитованные на территории государства другой Стороны, освобождаются от визовых требований для въезда, выезда и следования транзитом по территории государства этой другой Стороны на период, не превышающий девяноста (90) дней.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2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Продление срока пребывания может быть разрешено компетентными органами принимающего государства на основе письменного запроса дипломатического представительства или консульского учреждения аккредитуемого государства.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3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Граждане государства каждой из Сторон, имеющие действительные дипломатические или служебные паспорта, и являющиеся сотрудниками дипломатического представительства или консульского учреждения, так же, как и члены их семей, совместно с ними проживающие, и владеющие действительными дипломатическими и служебными паспортами, могут въезжать, пребывать и выезжать с территории государства другой Стороны без виз в течение срока их назначения или командирования.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4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Граждане государства каждой из Сторон, владеющие паспортами, упомянутыми в статьях 1 и 3 настоящего Соглашения, могут въезжать, выезжать с территории государства другой Стороны через все пункты пересечения границы, открытые для международного сообщения.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5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Граждане государства одной из Сторон, не обладающие в государстве другой Стороны привилегиями и иммунитетами, предусмотренными  </w:t>
      </w:r>
      <w:r>
        <w:rPr>
          <w:rFonts w:ascii="Times New Roman"/>
          <w:b w:val="false"/>
          <w:i w:val="false"/>
          <w:color w:val="000000"/>
          <w:sz w:val="28"/>
        </w:rPr>
        <w:t xml:space="preserve">Венской конвенцией </w:t>
      </w:r>
      <w:r>
        <w:rPr>
          <w:rFonts w:ascii="Times New Roman"/>
          <w:b w:val="false"/>
          <w:i w:val="false"/>
          <w:color w:val="000000"/>
          <w:sz w:val="28"/>
        </w:rPr>
        <w:t>о дипломатических сношениях от 18 апреля 1961 года или  </w:t>
      </w:r>
      <w:r>
        <w:rPr>
          <w:rFonts w:ascii="Times New Roman"/>
          <w:b w:val="false"/>
          <w:i w:val="false"/>
          <w:color w:val="000000"/>
          <w:sz w:val="28"/>
        </w:rPr>
        <w:t xml:space="preserve">Венской конвенцией </w:t>
      </w:r>
      <w:r>
        <w:rPr>
          <w:rFonts w:ascii="Times New Roman"/>
          <w:b w:val="false"/>
          <w:i w:val="false"/>
          <w:color w:val="000000"/>
          <w:sz w:val="28"/>
        </w:rPr>
        <w:t xml:space="preserve">о консульских сношениях от 24 апреля 1963 года, во время своего пребывания на территории государства этой другой Стороны обязаны соблюдать его национальное законодательство.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уведомляют друг друга о любых изменениях в национальных законодательствах своих государств, касающихся въезда, выезда, следования транзитом и пребывания иностранных граждан.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6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Каждая Сторона сохраняет за собой право отказать во въезде, сократить или прекратить пребывание гражданина государства другой Стороны, чье пребывание признано нежелательным на территории принимающего государства.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7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обмениваются образцами их действительных дипломатических и служебных паспортов, упомянутых в данном Соглашении, по дипломатическим каналам в течение тридцати (30) дней с даты подписания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введения новых дипломатических и служебных паспортов или при изменении уже существующих, Стороны направляют друг другу по дипломатическим каналам образцы упомянутых паспортов не позднее тридцати (30) дней до введения их в действие. 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8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Каждая из Сторон в целях обеспечения безопасности и общественного порядка сохраняет за собой право временно приостановить действие настоящего Соглашения частично или полностью.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Другая Сторона уведомляется по дипломатическим каналам о приостановлении действия настоящего Соглашения не менее чем за 72 часа до принятия такого решения.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приостановление его действия не влияет на правовое положение граждан, указанных в статьях 1 и 3 настоящего Соглашения, пребывающих на территории государства другой Стороны. 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9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настоящее Соглашение по взаимному согласию Сторон могут вноситься изменения и дополнения, которые оформляются дополнительными протоколами и являются его неотъемлемыми частями. </w:t>
      </w:r>
    </w:p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10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Споры и разногласия относительно толкования и применения положений настоящего Соглашения разрешаются путем консультаций и переговоров между Сторонами. </w:t>
      </w:r>
    </w:p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11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вступает в силу по истечении тридцати (30) дней с даты получения последнего письменного уведомления о выполнении Сторонами внутригосударственных процедур, необходимых для его вступления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заключается на неопределенный срок и остается в силе до истечения трех (3) месяцев с даты получения одной из Сторон письменного уведомления другой Стороны о намерении последней прекратить его действие.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в городе Бразилиа, 27 сентября 2007 года, в двух подлинных экземплярах, каждый на казахском, португальском, русском и английском языках, имеющих одинаковую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возникновения разногласий при толковании настоящего Соглашения, Стороны будут обращаться к тексту на английском языке.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 ЗА ПРАВИТЕЛЬСТВО      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   ФЕДЕРАТИВНОЙ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                        РЕСПУБЛИКИ БРАЗИЛИЯ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Примечание РЦПИ. Далее прилагается текст Соглашения на английском и португальском языках.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