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b287" w14:textId="cfbb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N 1324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N 377.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2008 года N 556 "О внесении изменений в Указ Президента Республики Казахстан от 25 июля 2006 года N 155"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"Кызылординская" цифры "2078" заменить цифрами "2084";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"47486" заменить цифрами "47492";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"Количество заместителей акима области, городов Астаны, Алматы (ед.)":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"Кызылординская" цифру "4" заменить цифрой "5";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цифру "68" заменить цифрой "69".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в структуре аппарата акима создание отдела, обеспечивающего деятельность специального представителя Президента Республики Казахстан на комплексе "Байконур", со штатной численностью 5 единиц;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свои акты в соответствие с настоящим постановлением;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