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23e74" w14:textId="f823e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Соглашения между правительствами государств-членов Шанхайской организации сотрудничества о сотрудничестве в области культуры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апреля 2008 года N 367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Соглашение между правительствами государств-членов Шанхайской организации сотрудничества о сотрудничестве в области культуры, подписанное в городе Бишкеке 16 августа 2007 года.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К. Масимов 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СОГЛАШЕНИЕ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
между правительствами государств-членов Шанхайской </w:t>
      </w:r>
      <w:r>
        <w:br/>
      </w:r>
      <w:r>
        <w:rPr>
          <w:rFonts w:ascii="Times New Roman"/>
          <w:b/>
          <w:i w:val="false"/>
          <w:color w:val="000000"/>
        </w:rPr>
        <w:t>
организации сотрудничества о сотрудничестве в области культуры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(Вступило в силу 24 апреля 2014 года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Бюллетень международных договоров РК 2014 г., № 4, ст. 34)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Правительства государств-членов Шанхайской организации сотрудничества, далее именуемые Сторонами,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желая укреплять и развивать отношения дружбы и сотрудничества между народами государств-членов Шанхайской организации сотрудничества на основе взаимного уважения и равноправия,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выражая приверженность целям и принципам  </w:t>
      </w:r>
      <w:r>
        <w:rPr>
          <w:rFonts w:ascii="Times New Roman"/>
          <w:b w:val="false"/>
          <w:i w:val="false"/>
          <w:color w:val="000000"/>
          <w:sz w:val="28"/>
        </w:rPr>
        <w:t xml:space="preserve">Хартии Шанхайской организации сотрудничества 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7 июня 2002 г.,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придавая важное значение укреплению сотрудничества между государствами-членами Шанхайской организации сотрудничества в области культуры,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учитывая традиционные тесные и плодотворные связи в области культуры,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стремясь к дальнейшему расширению и укреплению взаимовыгодного сотрудничества на принципах равноправия и уважения этнокультурной самобытности государств Сторон,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согласились о нижеследующем: </w:t>
      </w:r>
    </w:p>
    <w:bookmarkEnd w:id="10"/>
    <w:bookmarkStart w:name="z1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в соответствии с нормами международного права и национальным законодательством своих государств осуществляют взаимодействие в области музыкального, театрального, изобразительного искусства, кинематографии, архивного, библиотечного и музейного дела, охраны объектов культурного наследия, народных промыслов, декоративно-прикладного, самодеятельного, эстрадного и циркового искусства, а также других видов творческой деятельности. </w:t>
      </w:r>
    </w:p>
    <w:bookmarkStart w:name="z1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2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поддерживают дальнейшее укрепление сотрудничества и создание в этих целях, по мере необходимости, информационной и нормативно-правовой базы по вопросам взаимодействия государств Сторон в области культуры. </w:t>
      </w:r>
    </w:p>
    <w:bookmarkStart w:name="z1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3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на основе отдельных международных договоров и национального законодательства сотрудничают в области подготовки и повышения квалификации работников отдельных специальностей культуры и искусства, а также оказывают поддержку прямому взаимодействию между учебными заведениями культуры и искусства государств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обмениваются информацией о событиях культурной жизни (семинары, конкурсы, конференции, коллоквиумы, круглые столы, сессии, фестивали и другие формы обмена творческим и научным опытом), происходящих на территории государств-членов Шанхайской организации сотрудничества, и способствуют участию своих представителей в данных мероприятиях. </w:t>
      </w:r>
    </w:p>
    <w:bookmarkStart w:name="z1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4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в соответствии с нормами международного права и национальным законодательством своих государств, в рамках своей компетенции, развивают сотрудничество по выявлению и возвращению культурных ценностей, оказавшихся на территориях государств-членов Шанхайской организации сотрудничества в результате незаконного вывоза, а также осуществляют мероприятия по предотвращению незаконного ввоза и вывоза культурных ценностей, обмениваются информацией по данной проблематике и содействуют возвращению незаконно вывезенных культурных ценностей. </w:t>
      </w:r>
    </w:p>
    <w:bookmarkStart w:name="z16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5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осуществляют сотрудничество в области охраны, сохранения и реставрации памятников и объектов культурного наследия, содействуют взаимодействию государств-членов Шанхайской организации сотрудничества в рамках реализации международных проектов в сфере культуры.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Формы сотрудничества, формирование групп экспертов, порядок работы определяются отдельными международными договорами и иными документами. </w:t>
      </w:r>
    </w:p>
    <w:bookmarkStart w:name="z1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6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осуществляют сотрудничество в области кинематографии, в том числе между национальными киноархивами (фильмофондами) своих государств.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содействуют: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сотрудничеству между кинодистрибьютерами, а также учреждениями и творческими союзами работников кинематографии государств-членов Шанхайской организации сотрудничества;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участию фильмов, деятелей искусства и кинематографистов государств-членов Шанхайской организации сотрудничества в  международных кинофестивалях, организуемых в государствах-членах Шанхайской организации сотрудничества, согласно регламенту этих фестивалей;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реализации кинопроектов и обмена кинопродукцией между государствами Сторон на некоммерческой основе. </w:t>
      </w:r>
    </w:p>
    <w:bookmarkStart w:name="z1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7 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способствуют контактам в области традиционной культуры и художественных народных промыслов, организации выставок народных мастеров, фестивалей народного творчества, содействуют участию фольклорных коллективов в акциях, мероприятиях и народных праздниках, проводимых на территориях государств-членов Шанхайской организации сотрудничества. </w:t>
      </w:r>
    </w:p>
    <w:bookmarkStart w:name="z19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8 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в целях углубления сотрудничества в сфере культурологии могут на основе двусторонних договоров обмениваться архивными, научными и иными материалами, касающимися культуры, истории, географии, общественного развития государств-членов Шанхайской организации сотрудничества. </w:t>
      </w:r>
    </w:p>
    <w:bookmarkStart w:name="z2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9 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поощряют сотрудничество в области издательского дела, выпуска книг, переводов произведений художественной, научной и специальной литературы и другой печатной продукции, а также организации и проведения книжных выставок-ярмарок на территориях государств-членов Шанхайской организации сотрудничества.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Формы сотрудничества определяются отдельными международными договорами и иными документами. </w:t>
      </w:r>
    </w:p>
    <w:bookmarkStart w:name="z21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10 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Стороны, в рамках своей компетенции и в соответствии с национальным законодательством своих государств, обмениваются информацией в области защиты авторских и смежных прав. </w:t>
      </w:r>
    </w:p>
    <w:bookmarkStart w:name="z2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11 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сотрудничают в осуществлении представляющих для них интерес многосторонних программ и проектов в области культуры, связанных с развитием творчества молодежи и детей. </w:t>
      </w:r>
    </w:p>
    <w:bookmarkStart w:name="z2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12 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Если иное не предусмотрено другим международным договором, финансирование мероприятий в рамках настоящего Соглашения осуществляется следующим образом: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Государство направляющей Стороны оплачивает транспортные расходы по проезду своих коллективов, делегаций и отдельных представителей, провозу реквизита, таможенные и аэропортовые сборы на своей территории, гонорары исполнителям (при наличии контрактов), медицинскую страховку;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Государство принимающей Стороны в соответствии со своим национальным законодательством оплачивает на своей территории расходы по проживанию и питанию, транспортные услуги, аренду залов для выступлений с необходимым техническим оборудованием, все виды рекламы, услуги вспомогательного и технического персонала, переводчиков, таможенные и аэропортовые сборы, культурную программу.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Условия проведения выставок и других мероприятий, а также взаимные обязательства Сторон (сроки, транспортные расходы по провозу экспонатов, проезду сопровождающих, таможенные и складские расходы, обеспечение безопасности, страховка) согласовываются в каждом конкретном случае заинтересованными организациями государств Сторон. </w:t>
      </w:r>
    </w:p>
    <w:bookmarkStart w:name="z2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13 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координации совместных действий по реализации настоящего Соглашения, согласования и осуществления конкретных мероприятий в рамках сотрудничества в области культуры Стороны создают экспертную рабочую группу государств-членов Шанхайской организации сотрудничества по развитию взаимодействия в области культуры.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Экспертная рабочая группа проводит заседания не реже одного раза в год или по мере необходимости (по просьбе двух или более Сторон) для подведения итогов и выработки дальнейшей стратегии по выполнению настоящего Соглашения. </w:t>
      </w:r>
    </w:p>
    <w:bookmarkStart w:name="z2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14 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Стороны, по мере необходимости, разрабатывают программы и проекты в области культуры. </w:t>
      </w:r>
    </w:p>
    <w:bookmarkStart w:name="z26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15 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 взаимному согласию Сторон в настоящее Соглашение могут вноситься дополнения и изменения, которые оформляются отдельными протоколами, являющимися его неотъемлемой частью. </w:t>
      </w:r>
    </w:p>
    <w:bookmarkStart w:name="z27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16 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Разногласия относительно толкования и применения положений настоящего Соглашения разрешаются Сторонами путем переговоров и консультаций. </w:t>
      </w:r>
    </w:p>
    <w:bookmarkStart w:name="z28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17 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Рабочими языками при осуществлении сотрудничества в рамках настоящего Соглашения являются русский и китайский языки. </w:t>
      </w:r>
    </w:p>
    <w:bookmarkStart w:name="z29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18 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Настоящее Соглашение не затрагивает прав и обязательств Сторон, вытекающих из других международных договоров, участниками которых они являются. </w:t>
      </w:r>
    </w:p>
    <w:bookmarkStart w:name="z30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19 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Настоящее Соглашение открыто для присоединения к нему любого государства, принятого в члены Шанхайской организации сотрудничества.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присоединяющегося государства настоящее Соглашение вступает в силу на 30-й день с даты получения депозитарием документа о присоединении. </w:t>
      </w:r>
    </w:p>
    <w:bookmarkStart w:name="z31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20 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Депозитарием настоящего Соглашения является Секретариат Шанхайской организации сотрудничества, который в течение 30 дней с даты подписания настоящего Соглашения направит Сторонам его заверенные копии. </w:t>
      </w:r>
    </w:p>
    <w:bookmarkStart w:name="z32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21 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случае прекращения действия настоящего Соглашения его положения остаются в силе по отношению к программам и проектам, находящимся на стадии реализации, до их полного завершения. </w:t>
      </w:r>
    </w:p>
    <w:bookmarkStart w:name="z33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22 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Настоящее Соглашение заключается на неопределенный срок и вступает в силу с даты получения депозитарием последнего письменного уведомления о выполнении каждой из подписавших его Сторон внутригосударственных процедур, необходимых для его вступления в силу.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Каждая из Сторон может выйти из настоящего Соглашения, направив депозитарию письменное уведомление об этом не менее чем за три месяца до даты выхода. Депозитарий извещает другие Стороны о таком намерении в течение 30 дней с даты получения такого уведомления.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Совершено в городе Бишкек 16 августа 2007 года в одном подлинном экземпляре на русском и китайском языках, причем оба текста имеют одинаковую юридическую силу.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За Правительство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 Правительство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Китайской Народной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 Правительство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Кыргызской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 Правительство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Российской Федерации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 Правительство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Таджикистан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 Правительство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Узбекистан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 Примечание РЦПИ: Далее прилагается текст Соглашения на китайском языке.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Настоящим удостоверяю, что прилагаемый документ является аутентичной копией Соглашения между правительствами государств-членов Шанхайской организации сотрудничества о сотрудничестве в области культуры, подписанного 16 августа 2007 года в Бишкеке.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Подлинный экземпляр данного Соглашения хранится в Секретариaте Шанхайской организации сотрудничества.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Эксперт 1-й категории (Юрист)                    М. Азимов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