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a32b" w14:textId="26ca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физическими и юридическими лицами торговых, развлекательных, гостиничных, медицинских и иных услуг на территории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2008 года N 366. Утратило силу постановлением Правительства Республики Казахстан от 15 января 2024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статусе столицы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физическими и юридическими лицами торговых, развлекательных, гостиничных, медицинских и иных услуг на территории столицы.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2008 года N 366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физическими 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торговых, развлекательных, гостиничных, медицинских</w:t>
      </w:r>
      <w:r>
        <w:br/>
      </w:r>
      <w:r>
        <w:rPr>
          <w:rFonts w:ascii="Times New Roman"/>
          <w:b/>
          <w:i w:val="false"/>
          <w:color w:val="000000"/>
        </w:rPr>
        <w:t>и иных услуг на территории столицы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физическими и юридическими лицами торговых, развлекательных, гостиничных, медицинских и иных услуг на территории столицы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 О статусе столицы Республики Казахстан" и устанавливают порядок предоставления физическими лицами, занимающимися предпринимательской деятельностью без образования юридического лица, и юридическими лицами независимо от форм собственности (далее - физические и юридические лица), торговых, развлекательных, гостиничных, медицинских и иных услуг на территории столицы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действуют на территории столицы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Объекты, предоставляющие торговые, развлекательные, гостиничные, медицинские и иные услуги должны соответствовать требованиям установленным законодательством Республики Казахстан в области охраны труда, здоровья граждан, защиты окружающей среды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противопожарной безопасности, и санитарно-эпидемиологическим требованиям.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медицинских организаций, оказывающих медицинские услуги на территории столицы, координирует в пределах своей компетенции акимат столицы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Правилах используются следующие понятия: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медицинские организации - организации здравоохранения, основной деятельностью которых является оказание медицинской помощи и медицинских услуг населению;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помощь - комплекс медицинских услуг, направленных на сохранение и восстановление здоровья населения;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услуги - действия медицинских работников, имеющих профилактическую, диагностическую, лечебную или реабилитационную направленность по отношению к конкретному человеку;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продавец - субъект торговой деятельности, осуществляющий торговую деятельность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потребитель - гражданин, который покупает товар и пользуется работами и услугами в целях личного потребления или использования в частном хозяйстве;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гостиничных услуг - юридическое лицо, а также индивидуальный предприниматель, оказывающие гостиничные услуги потребителям по возмездному договору;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 - физическое лицо, являющееся потребителем медицинских услуг;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санитарная одежда - комплект защитной одежды персонала, предназначенный для защиты сырья, вспомогательных материалов и готовой продукции (товара) от загрязнения;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субъекты здравоохранения - организации здравоохранения и физические лица, занимающиеся частной медицинской практикой;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товар - любой, не изъятый из оборота продукт труда, предназначенный для продажи или обмена;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специальная одежда - унифицированная форма персонала объектов, предоставляющих торговые, развлекательные, гостиничные, медицинские и иные услуги.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торговых услуг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Торговые услуги на территории столицы предоставляются на объектах внутренней торговли: торговых объектах (торговых домах, торговых рынках (далее - рынок), киосках, палатках, автолавках, магазинах, выносных прилавках и торговых автоматах) и объектах общественного питания (ресторанах, кафе, барах, столовых)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регулировании торговой деятельности.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Продавец при осуществлении торговой деятельности и предоставлении торговых услуг соблюдает с учетом своего профиля и специализации требования, установленные национальными стандартами, санитарно-эпидемиологическими, ветеринарными, противопожарными правилами и другими нормативными документами.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Продавцу для оказания торговых услуг следует располагать необходимым помещением, оборудованием и инвентарем, обеспечивающими в соответствии с требованиями стандартов сохранение качества и безопасность товаров при их хранении и реализации в месте продажи, надлежащие условия торговли, а также возможность правильного выбора потребителем товаров.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Продавец содержит в исправном состоянии средства измерений, допущенные к применению в соответствии с требованиями Закона Республики Казахстан "Об обеспечении единства измерений".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торговых объектов и объектов общественного питания устанавливается администрацией торговых объектов и объектов общественного питания.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Работники торговых объектов обеспечиваются служебными значками (бейджами) с указанием должности, фамилии, имени, в торговых объектах, реализующих продовольственные товары, дополнительно обеспечиваются санитарной одеждой, на объектах общественного питания - санитарной и (или) специальной одеждой.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Реализация продовольственных товаров и предоставление услуг общественного питания осуществляются работниками торговых объектов и объектов общественного питания, прошедшими медицинский осмотр и гигиеническое обучение в порядке, установленном уполномоченным органом в области санитарно-эпидемиологического благополучия населения.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законодательством Республики Казахстан продавец обеспечивает наличие ценников на реализуемые товары на государственном и русском языках.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продаже товаров продавец доводит до сведения потребителя информацию о подтверждении соответствия товаров установленным требованиям и по требованию потребителя представляет один из следующих документов: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сертификат или декларацию о соответствии и санитарно-эпидемиологическое заключение о безопасности товара;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сертификата, заверенную держателем подлинника сертификата или уполномоченным органом по сертификации товаров, выдавшим сертификат;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товарно-сопроводительные документы, оформленные изготовителем или поставщиком (продавцом);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воспроизведения произведений по авторскому (лицензионному) договору-копию договора.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3) и 4), заверяются подписью и печатью изготовителя (поставщика, продавца) с указанием его реквизитов.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Продавец при предоставлении торговых услуг применяет контрольно-кассовые машины с фискальной памятью в порядке и случаях, предусмотренных налоговым законодательством Республики Казахстан.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Реализация пищевой продукции производится только на объектах внутренней торговли, соответствующих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продаже товаров способом самообслуживания администрация торговых объектов обеспечивает наличие корзин, тележек и других средств, предназначенных для транспортировки товаров в пределах торгового объекта, а также предусматривает специальные места для временного хранения вещей покупателя (сумок, пакетов, чемоданов, портфелей и др.) на период осуществления покупок.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предоставления торговых услуг на объектах общественного питания продавцы используют имущественные комплексы - рестораны, кафе, столовые, бары, находящиеся в собственности либо ином имущественном праве.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Объекты общественного питания в соответствии с законодательством Республики Казахстан предоставляют потребителю на государственном, русском, а при необходимости, по усмотрению продавца, других языках, необходимую и достоверную информацию об ассортименте предлагаемой продукции и перечне предоставляемых услуг, обеспечивающих возможность правильного выбора.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Общие требования к осуществлению деятельности объектов общественного питания по категориям устанавливаются в соответствии с законодательством Республики Казахстан.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Торговые услуги на рынке предоставляются продавцами через специально оборудованные торговые ряды и места, а также магазины, киоски, палатки, расположенные на территории рынка.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обозримых местах территории рынка размещаются стенды с указанием плана рынка, всех необходимых объектов: торговых рядов, справочного бюро, лаборатории, санузлов, контрольных весов, комнаты органов охраны правопорядка на территории рынка и т.д., и направлений к торговым рядам (овощным, фруктовым, мясным, молочным, бытовых товаров, одежды, обуви и т.д.), пунктам питания, контрольным весам, автобусным остановкам, выходам и т.д.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мест в торговых рядах, столиков и прочих приспособлений для продажи товара определяется администрацией рынка с учетом соблюдения санитарно-эпидемиологических и противопожарных правил, норм товарного соседства, а также обеспечения удобств для продавцов и потребителей.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Торговля пищевой продукцией на рынках осуществляется с соблюдением принципов товарного соседства, и требований установленных законодательством Республики Казахстан о торговой деятельности и о безопасности пищевой продукции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Администрация рынков обеспечивает необходимые условия для работы лиц, осуществляющих государственный ветеринарный надзор и санитарно-эпидемиологический контроль реализуемой пищевой продукции. 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Предоставление услуг развлекательного характера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Поставщики услуг развлекательного характера (развлекательные центры, дискоклубы, дискобары, парки и др.), обеспечивают: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доступных местах наличие стендов с информацией для посетителей о предоставляемых услугах развлекательного характера, режиме работы и т.п.;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рекламы и реализации алкогольной и табачной продукции;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общественного порядка внутри помещений, на прилегающей территории и площадках для стоянки автотранспортных средств, к объектам, предоставляющим услуги развлекательного характера. 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предоставления гостиничных услуг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Поставщики гостиничных услуг осуществляют свою деятельность при наличии сертификата соответствия, выданного в установленном   законодательством порядке.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Здание гостиницы (либо часть здания, в котором расположена гостиница) обеспечивается освещаемыми или светящимися информационными вывесками с указанием наименования гостиницы, распорядка работы и площадок для стоянки автотранспортных средств на государственном, русском и при необходимости на английском языках.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Поставщики гостиничных услуг обеспечивают наличие: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телефонов коллективного пользования в вестибюле и (или) в кабине с городской, междугородней и международной связью;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гостиничных номерах: телефонной связи, перечня предоставляемых услуг, противопожарной инструкции, телефонного справочника, буклетов, брошюр и других материалов с информацией для туристов на государственном, русском и при необходимости на английском языках.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Гостиничные услуги предполагают также предоставление услуг: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прачечной, химчистки;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вызову такси;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организации экскурсий по столице;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предоставлению электронных средств связи, копировальной техники, подключению к электронной сети Интернет;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спортивно-оздоровительных;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иных услуг в соответствии с договором между потребителем и поставщиком гостиничных услуг.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Порядок и условия проживания в гостинице определяются правилами проживания в гостинице, устанавливаемыми поставщиком гостиничных услуг.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Персонал гостиницы должен иметь соответствующую профессиональную подготовку.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Поставщик гостиничных услуг обеспечивает персонал специальной одеждой и служебными значками (бейджами).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Функциональные обязанности персонала устанавливаются администрацией гостиницы в соответствующих инструкциях. 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предоставления медицинских услуг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Медицинские услуги на территории столицы предоставляются субъектами здравоохранения в соответствии с Законами Республики Казахстан "О системе здравоохранения", "Об охране здоровья граждан" и иными нормативными правовыми актами Республики Казахстан.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Организации здравоохранения и физические лица, занимающиеся частной медицинской практикой, при оказании медицинских услуг обеспечивают: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качественной медицинской помощи в соответствии со стандартами здравоохранения, а также лицензией, выданной в установленном законодательством порядке;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методов диагностики, профилактики и лечения, а также лекарственных средств, разрешенных к медицинскому применению уполномоченным органом в области здравоохранения;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гарантированного объема бесплатной медицинской помощи (далее - ГОБМП) при наличии соответствующего договора с Департаментом здравоохранения города Астаны;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законодательством Республики Казахстан готовность к работе в условиях чрезвычайных ситуаций;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профилактических медицинских мероприятий по предупреждению заболеваний, представляющих опасность для окружающих, и возникновению внутрибольничных инфекций;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гражданам достоверной и оперативной информации о формах и видах оказываемых медицинских услуг;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санитарно-эпидемиологических правил и норм, гигиенических нормативов;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пропаганду здорового образа жизни и обучение населения гигиеническим навыкам;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взаимодействие и преемственность с другими субъектами здравоохранения;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ведение первичных медицинских документов, предоставление отчетов по формам, видам, в объеме, порядке и в сроки, установленные уполномоченными органами в области здравоохранения и государственной статистики;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разработку письменных стандартов (инструкций) для персонала, фиксирующих функциональные обязанности, правила работы;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своевременное информирование Департамента здравоохранения города Астаны, а также соответствующих государственных органов о случаях загрязнения окружающей среды веществами, представляющими опасность для здоровья населения, органов внутренних дел - о лицах, обратившихся по поводу свежих травм, ранений, криминальных абортов, а также о случаях инфекционных заболеваний, отравлений, психических и поведенческих расстройств, представляющих опасность для окружающих.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Медицинские организации, оказывающие стационарную медицинскую помощь (далее - больница), функционируют в круглосуточном режиме приема пациентов и оказания им медицинской помощи.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пациентов осуществляется по экстренным показаниям и в плановом порядке.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медицинская помощь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медицинская помощь оказывается пациентам в плановом порядке, по направлениям субъектов здравоохранения.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информация по видам и объемам оказываемой стационарной помощи представляется пациентам в приемном отделении медицинской организации.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Амбулаторно-поликлиническая медицинская помощь населению предполагает оказание профилактических, диагностических, лечебных и реабилитационных услуг в условиях амбулаторно-поликлинических организаций или на дому - на уровне первичной медико-санитарной и консультативно-диагностической помощи.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оказания медицинских услуг организациями амбулаторно-поликлинической службы устанавливается в соответствии с законодательством Республики Казахстан.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в праздничные дни в организациях государственного сектора здравоохранения осуществляется по графику, утвержденному приказом директора Департамента здравоохранения, в соответствии с законодательством Республики Казахстан, о котором население заранее информируется посредством информационных вывесок в здании медицинской организации.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Станция скорой медицинской помощи (далее - ССМП) оказывает бесплатную, круглосуточную, скорую медицинскую помощь населению при несчастных случаях, травмах, отравлениях и иных состояниях и заболеваниях, требующих экстренной медицинской помощи.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скорой медицинской помощи работники ССМП в установленном законодательством порядке обеспечивают: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круглосуточное оказание своевременной и качественной экстренной и скорой медицинской помощи заболевшим и пострадавшим;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транспортировку больных, пострадавших и рожениц, нуждающихся в экстренной стационарной помощи;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скорой медицинской помощи больным и пострадавшим, обратившимся непосредственно на станцию скорой медицинской помощи;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взаимодействие с департаментом (управлением) внутренних дел, управлением административной полиции, пожарными частями и другими оперативными службами.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постановлением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38. Помещения (здания) субъектов здравоохранения, в которых предоставляются медицинские услуги, и прилегающие территории должны соответствовать утвержденным санитарно-эпидемиологическим правилам и нормам и обеспечиваются: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информационными вывесками с указанием наименования субъекта здравоохранения, распорядка работы на государственном и русском языках;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пандусами для детских, инвалидных колясок, каталок, в зданиях свыше 3 этажей - лифтами для пациентов;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"козырьками" над входом для защиты от атмосферных осадков, системой кондиционирования;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медицинские организации, оказывающие стационарную медицинскую помощь - отдельными помещениями для предоставления услуг общественного питания для больных и медицинского персонала, соответствующими требованиям санитарных правил и норм и противопожарной безопасности;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отдельными подъездными путями, отдельным входом для санитарно-медицинского транспорта;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отведенными площадками для стоянки автотранспортных средств;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источниками аварийного освещения, резервной системы водоснабжения на время аварии и профилактических работ, а также системы кондиционирования воздуха;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информационными вывесками с перечнем оказываемых услуг, в том числе в рамках ГОБМП, прейскурантом цен, противопожарной инструкцией в холле при входе, буклетами, брошюрами, стендовыми и другими материалами с информацией для пациентов на государственном и русском языках;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ограждением и зелеными насаждениями. 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предоставления иных услуг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 иным услугам для целей настоящих Правил относятся, в том числе, услуги парикмахерских, физкультурно-оздоровительных комплексов, бань (саун), массажных кабинетов, ломбардов, химчисток, ремонта бытовых приборов, станций технического обслуживания автомобилей, автомоек, автостоянок, автозаправочных станций.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вышеперечисленных услуг продавцы обеспечивают: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доступность и качество предоставляемых услуг с учетом требований, предусмотренных в санитарно-эпидемиологических, ветеринарных, противопожарных правилах и других нормативных документах;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оснащение рабочих мест необходимым специальным оборудованием, согласно специфике работы;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оснащение помещений необходимой доступной, достоверной информацией для потребителей о предоставляемых услугах;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обслуживание потребителей квалифицированными специалистами;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обслуживание в специальной одежде со служебными значками (бейджами) с указанием должности, фамилии и имени;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сроков выполнения принятых заказов. 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Контроль за соблюдением Правил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за соблюдением настоящих Правил осуществляется в соответствии с законодательством Республики Казахстан.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