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a97a" w14:textId="d8da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"Центр технического сопровождения и анализа в области телекоммуникаций" Агентства Республики Казахстан по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2008 года N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В соответствии с Законом Республики Казахстан от 19 июня 1995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предприятии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эффективной реализации государственной политики в области связи и в сферах информатизации, информации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"Центр технического сопровождения и анализа в области телекоммуникаций" Агентства Республики Казахстан по информатизации и связи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Агентство Республики Казахстан по информатизации и связи.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деятельность в сфере телекоммуникаций, в том числе по: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1) сопровождению системы мониторинга радиочастотного спектра и радиоэлектронных средств, реестра (базы данных) радиоэлектронных средств и радиочастотных присвоений, а также обеспечению электромагнитной совместимости радиоэлектронных средств и высокочастотных устройств гражданского назначения на территории Республики Казахстан, включая оказание услуг по проведению расчетов электромагнитной совместимости радиоэлектронных средств и высокочастотных устройств гражданского назначения;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2) участию в техническом сопровождении национальных электронных информационных ресурсов и информационных систем, интегрируемых в национальную информационную инфраструктуру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информационному и методическому обеспечению вопросов проведения государственной информационной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26.06.2009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01.07.2009); от 29.11.2010 </w:t>
      </w:r>
      <w:r>
        <w:rPr>
          <w:rFonts w:ascii="Times New Roman"/>
          <w:b w:val="false"/>
          <w:i w:val="false"/>
          <w:color w:val="00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информатизации и связи в установленном законодательством порядке: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  апреля 2008 года N 362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"обеспечению" заменить словами "проведению расчетов";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включая проведение расчетов электромагнитной совместимости" исключить;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оказание услуг по проведению расчетов электромагнитной совместимости радиоэлектронных средств и высокочастотных устройств гражданского назначения на территории Республики Казахстан;";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2008 года N 362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2003 года N 724 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информатизации и связи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постановлением Правительства РК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