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4905" w14:textId="f68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ноября 2007 года N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2008 года N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2007 года N 1111 "О подписании Соглашения между Правительством Республики Казахстан и Правительством Венгерской Республики об экономическом сотрудничестве"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"Министра индустрии и торговли Республики Казахстан Оразбакова Галыма Избасаровича" заменить словами "Министра экономики и бюджетного планирования Республики Казахстан Султанова Бахыта Турлыхановича".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