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5f65" w14:textId="a845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мероприятий по приведению системы действующего права в соответствие с нормами Конституции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2008 года N 355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Премьер-Министра Республики Казахстан от 15 июня 2007 года N 166-р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Комплексный план мероприятий по приведению системы действующего права в соответствие с нормами Конституции Республики Казахстан (далее - План мероприятий).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Первым руководителям центральных органов, государственных органов, непосредственно подчиненных и подотчетных Президенту Республики Казахстан (по согласованию), обеспечить неукоснительное и своевременное исполнение Плана мероприятий.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выполнением настоящего постановления возложить на Министерство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апреля 2008 года N 355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Комплексный план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мероприятий по приведению системы действующего права в соответствие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с нормами Конституции Республики Казахстан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073"/>
        <w:gridCol w:w="2653"/>
        <w:gridCol w:w="1653"/>
        <w:gridCol w:w="2033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внести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Мажилис Парламента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проект Закона,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предусматривающий закрепление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оснований и порядка содержания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граждан, находящихся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нетрезвом состоянии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вытрезвителях,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центрах временной изоляции,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адаптации и реабилитации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несовершеннолетних,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приемниках-распределителях,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лиц, подвергнутых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принудительному лечению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алкоголизма, наркомании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токсикомании, лиц подвергнутых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административному аресту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приемниках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внести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Мажилис Парламента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проект Закона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внесении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Закон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пособиях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инвалидности, по случаю потери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кормильца и по возрасту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Казахстан"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гармонизации законодательства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части социальной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МЮ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внутригосударственных процедур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ратификации Протокола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внесении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Договор аренды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"Байконур"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Федерации от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1994 года, 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гарантий прав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подписанного в г.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февраля 2008 года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Правительства,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предусматривающий закрепление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положений об обязательности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решений Конституционного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при 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нормативных 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 и планов законопроектных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решению проблемы разночтения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текстов законодательных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государственном и 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языках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</w:tr>
      <w:tr>
        <w:trPr>
          <w:trHeight w:val="14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мероприятий, направленных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уважения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Основному закону с проведением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соответствующих совещании,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научно-практических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конференций и заседаний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"круглых столов"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кварталов 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Примечание: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расшифровка аббревиатур: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МВД   -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МЮ    -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МЗ   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  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МТСЗН - Министерство труда и социальной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МООС  - Министерство охраны окружающей среды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МИД   -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МКИ   - Министерство культуры и информации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