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0879" w14:textId="5fc0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28 декабря 2007 года N 1314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2008 года N 344.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декабря 2007 года N 1314 "Об утверждении базовых и предельных ставок платы за эмиссии в окружающую среду" следующие изменения и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базовых и предельных ставках платы за эмиссии в окружающую среду, утвержденных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7 цифры "30567,3" заменить цифрами "2600";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к ставкам платы за эмиссии в окружающую среду для: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энергопроизводящих организаций;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субъектов естественных монополий, за объем эмиссий, образуемый при оказании коммунальных услуг, вводятся следующие коэффициенты: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1
</w:t>
      </w:r>
      <w:r>
        <w:rPr>
          <w:rFonts w:ascii="Times New Roman"/>
          <w:b w:val="false"/>
          <w:i w:val="false"/>
          <w:color w:val="000000"/>
          <w:sz w:val="28"/>
        </w:rPr>
        <w:t>
 коэффициент 0,3;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2
</w:t>
      </w:r>
      <w:r>
        <w:rPr>
          <w:rFonts w:ascii="Times New Roman"/>
          <w:b w:val="false"/>
          <w:i w:val="false"/>
          <w:color w:val="000000"/>
          <w:sz w:val="28"/>
        </w:rPr>
        <w:t>
 коэффициент 0,43;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4
</w:t>
      </w:r>
      <w:r>
        <w:rPr>
          <w:rFonts w:ascii="Times New Roman"/>
          <w:b w:val="false"/>
          <w:i w:val="false"/>
          <w:color w:val="000000"/>
          <w:sz w:val="28"/>
        </w:rPr>
        <w:t>
 коэффициент 0,25;";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применение льготных коэффициентов, предусмотренных подпунктами 1), 2), 3) примечания не распространяется на платежи за сверхнормативный объем эмиссий в окружающую среду.".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