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a95f" w14:textId="9a1a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января 2008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2008 года N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января 2008 года N 73 "Об утверждении лимитов вылова рыбы и других водных животных в рыбохозяйственных водоемах на 2008 год"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лимитах вылова рыбы и других водных животных в рыбохозяйственных водоемах на 2008 год,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"река Ишим"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"Итого**"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"Итого** 654,34 302,98 178,31 44,95 6,6 31,83 25,79 30,64 14,84 18,4";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разделы "Западно-Казахстанская область", "Карагандинская область" изложить в новой редакции согласно приложению 1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графы 4 раздела "Павлодарская область" изложить в следующей редакции: "осетровые***";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"Северо-Казахстанская область":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"река Ишим"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"Итого**"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"Итого** 856,1 517,3 54,8 90,4 70,7 35,6 59,6 27,7";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новыми разделами согласно приложению 2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 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"***распределение квот вылова осетровых, мелкого частика, туводных и култучных в море, шипа в реке Урал и осетровых в пойменных водоемах реки Иртыш для проведения научных исследований производится уполномоченным органом в разрезе каждой научной темы".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пocтановление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   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2008 года N 333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Западно-Казахстанская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82"/>
        <w:gridCol w:w="922"/>
        <w:gridCol w:w="1019"/>
        <w:gridCol w:w="922"/>
        <w:gridCol w:w="927"/>
        <w:gridCol w:w="1019"/>
        <w:gridCol w:w="883"/>
        <w:gridCol w:w="828"/>
        <w:gridCol w:w="931"/>
        <w:gridCol w:w="850"/>
        <w:gridCol w:w="1030"/>
        <w:gridCol w:w="922"/>
        <w:gridCol w:w="788"/>
        <w:gridCol w:w="928"/>
      </w:tblGrid>
      <w:tr>
        <w:trPr>
          <w:trHeight w:val="9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Айдын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24,359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2,847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29,067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1,516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 Утва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Малый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170,026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19,315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53,681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45,176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13,979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15,548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8,084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Вильная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Бирказан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Сокрыл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Чигрин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1,214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256,867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22,022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22,644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59,732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56,605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1,586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20,458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40,496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11,644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Карагандинская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109"/>
        <w:gridCol w:w="709"/>
        <w:gridCol w:w="919"/>
        <w:gridCol w:w="700"/>
        <w:gridCol w:w="810"/>
        <w:gridCol w:w="788"/>
        <w:gridCol w:w="922"/>
        <w:gridCol w:w="964"/>
        <w:gridCol w:w="827"/>
        <w:gridCol w:w="1055"/>
        <w:gridCol w:w="964"/>
        <w:gridCol w:w="922"/>
        <w:gridCol w:w="788"/>
        <w:gridCol w:w="892"/>
        <w:gridCol w:w="747"/>
      </w:tblGrid>
      <w:tr>
        <w:trPr>
          <w:trHeight w:val="9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тонн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тыколь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33,634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2,025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12,366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ковская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Жалтырыс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3,521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5,789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2,148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3,528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Интиу-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водоемы*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62,474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36,801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7,018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285,385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3,634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26,811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3,985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152,494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12,727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32,056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2008 года N 333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Урало-Каспийский бассейн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(в тоннах)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093"/>
        <w:gridCol w:w="1273"/>
        <w:gridCol w:w="1393"/>
        <w:gridCol w:w="1513"/>
        <w:gridCol w:w="2093"/>
        <w:gridCol w:w="2053"/>
        <w:gridCol w:w="1533"/>
      </w:tblGrid>
      <w:tr>
        <w:trPr>
          <w:trHeight w:val="9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приб-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зоне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16,0***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частик,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туводные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култучные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3050,4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видная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Большеглазая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Долгинская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Озеро Балхаш и дельта реки Или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713"/>
        <w:gridCol w:w="2713"/>
        <w:gridCol w:w="2873"/>
      </w:tblGrid>
      <w:tr>
        <w:trPr>
          <w:trHeight w:val="9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Или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Алакольская система озер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813"/>
      </w:tblGrid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окунь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карась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1195,05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Капшагайское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813"/>
      </w:tblGrid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
</w:t>
            </w:r>
          </w:p>
        </w:tc>
      </w:tr>
      <w:tr>
        <w:trPr>
          <w:trHeight w:val="46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Аральское море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813"/>
      </w:tblGrid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Камбала-глосса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</w:tr>
      <w:tr>
        <w:trPr>
          <w:trHeight w:val="9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Шардаринское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4693"/>
      </w:tblGrid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175,14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100,43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308,81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101,14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34,02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327,51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33,37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86,36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1166,78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Бухтарминское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4693"/>
      </w:tblGrid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Озеро Зайсан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4693"/>
      </w:tblGrid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Шульбинское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4693"/>
      </w:tblGrid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Река Иртыш в пределах Восточно-Казахстанской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4773"/>
      </w:tblGrid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Канал имени К. Сатпаева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573"/>
        <w:gridCol w:w="3753"/>
      </w:tblGrid>
      <w:tr>
        <w:trPr>
          <w:trHeight w:val="9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Водоемы-охладители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ГРЭС-1, 2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Река Ишим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453"/>
        <w:gridCol w:w="2453"/>
        <w:gridCol w:w="3213"/>
      </w:tblGrid>
      <w:tr>
        <w:trPr>
          <w:trHeight w:val="9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Река Сырдарья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033"/>
        <w:gridCol w:w="4253"/>
      </w:tblGrid>
      <w:tr>
        <w:trPr>
          <w:trHeight w:val="9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41,01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18,92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