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e6bb" w14:textId="3bfe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N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184,2 гектара из земель лесного фонда Государственного учреждения "Темирское лесное хозяйство" Департамента природных ресурсов и регулирования природопользования Актюбинской области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Актюбинской области в установленном законодательством порядке обеспечить предоставление акционерному обществу "ККМ Operating Company" (далее - акционерное общество) под разведку и добычу углеводородного сырья земельного участка, указанного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Акционерному обществу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несвязанных с ведением лесного хозяйства.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330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земель Государственного учреждения "Темирское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Департамента природных ресурсов и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Актюбинской области, переводимых из категории земель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категорию земель промышленности, транспорта, связи,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иного несельскохозяйственного назначения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633"/>
        <w:gridCol w:w="1673"/>
        <w:gridCol w:w="913"/>
        <w:gridCol w:w="1433"/>
        <w:gridCol w:w="1133"/>
        <w:gridCol w:w="1173"/>
        <w:gridCol w:w="1313"/>
      </w:tblGrid>
      <w:tr>
        <w:trPr>
          <w:trHeight w:val="30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"Темирское лесное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