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61f0" w14:textId="3406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перечня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Казахстан, Правил их назначения, прохождения аттестации и освобождения от должностей"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2008 года N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перечня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Казахстан, Правил их назначения, прохождения аттестации и освобождения от должностей".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утверждении перечня государственных высших учебных заведений,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первые руководители которых назначаются на должности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освобождаются от должностей Президентом Республики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 их назначения, прохождения аттестации и освобождения 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назначения, прохождения аттестации и освобождения от должностей первых руководителей государственных высших учебных заведений, назначаемых и освобождаемых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апреля 2008 года N 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высших учебных заведений, первые руководители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которых назначаются на должности и освобождаются от должностей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"Казахский национальный университет имени аль-Фараби".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"Евразийский национальный университет имени Л.Н. Гумилева".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"Казахский национальный технический университет имени К.И. Сатпаева".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"Казахский национальный педагогический университет имени Абая".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"Казахский национальный аграрный университет".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"Казахская национальная консерватория имени Курмангазы".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"Казахская национальная академия музыки".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"Казахская национальная академия искусств имени Т.К. Жургенова".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"Казахский национальный медицинский университет им. С.Д. Асфендиярова".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апреля 2008 года N 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назначения, прохождения аттестации и освобождения от должностей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первых руководителей государственных высших учебных заведений,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назначаемых и освобождаемых Президентом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назначения, прохождения аттестации и освобождения от должностей первых руководителей государственных высших учебных заведений, назначаемых и освобождаемых Президентом Республики Казахстан (далее - Правила) разработаны в соответствии с Законом Республики Казахстан от 27 июля 2007 года "Об образовании".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назначения, прохождения аттестации и освобождения от должности первых руководителей государственных высших учебных заведений, назначаемых и освобождаемых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на должность, прохождение аттестации и освобождение от должности первых руководителей государственных высших учебных заведений проводится в целях повышения эффективности управления высшими учебными заведениями страны, имеющими особый статус, присвоенный Президентом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назначения и освобождения от должности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Первый руководитель государственного органа в введении которого находится государственное высшее учебное заведение вносит Президенту Республики Казахстан представление о назначении на должность первого руководителя государственного высшего учебного заведения, назначаемого Президентом Республики Казахстан с указанием причин и мотивов предлагаемого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представлению о назначении рекомендуемой кандидатуры на должность первого руководителя государственного высшего учебного заведения прилагаются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характеристика, подписанная первым руководителем государственного органа в введении которого находится государственное высшее учебное заведение;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личный листок по учету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список научных трудов;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образовании, ученых степенях и званиях;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трудовой книжки.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представлении о назначении на должность дается краткая характеристика деловых и личных качеств кандидата, рекомендуемого для назначения на должность первого руководителя государственного высшего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вопроса о назначении, освобождении от должности или об отклонении представления принимается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Первый руководитель государственного высшего учебного заведения, освобождается от занимаемой должности Президентом Республики Казахстан по представлению первого руководителя государственного органа в введении которого находится государственное высшее учебное заведение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трудовым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отрицательным результатам аттестации.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прохождения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Первые руководители государственных высших учебных заведений, назначаемые и освобождаемые от должности Президентом Республики Казахстан, один раз в три года проходят аттестацию.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Аттестацию первых руководителей государственных высших учебных заведений проводит аттестационная комиссия (далее - Комиссия), состав которой утверждается государственным органом в введении которого находится государственное высшее учебное заведение. В состав Комиссии включаются представители Администрации Президента Республики Казахстан (по согласованию), Министерства образования и науки Республики Казахстан, государственного органа в введении которого находится государственное высшее учебное заведение, и общественных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первый руководитель государственного органа в введении которого находится государственное высшее учебное заведение.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 месяц до прохождения аттестации первые руководители государственных высших учебных заведений представляют председателю Комиссии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об основных итогах работы, одобренный ученым советом высшего учебного заведения;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программу деятельности высшего учебного заведения на перспективу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список научных трудов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 заседании Комиссии заслушивается краткий отчет первого руководителя государственного высшего учебного заведения об итогах работы за истекший период и программа деятельности высшего учебного заведения на перспективу.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документов и заслушивания первого руководителя государственного высшего учебного заведения Комиссия принимает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подлежит повторной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Принятие Комиссией решения о несоответствии занимаемой должности является отрицательным результатом аттестации и служит основанием для освобождения от занимаемой должности, в порядке установленном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Повторная аттестация проводится через шесть месяцев с момента проведения первоначальной аттестации в порядке, определенном Правилами. Комиссия, проведя повторную аттестацию, принимает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принимается открытым голосованием, большинством голосов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голос председателя Комиссии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считается правомочным если на заседании Комиссии присутствовали не менее двух третей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оформляется протоколом, который подписывается председателем Комиссии и представляется Президенту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заносится в аттестационный лист и послужной список первого руководителя государственного высшего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Первый руководитель государственного высшего учебного заведения вправе обжаловать решение Комиссии в установленном законодательством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