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ad56" w14:textId="202a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совершенствованию военно-патриотического воспитания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2008 года N 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совершенствованию военно-патриотического воспитания граждан Республики Казахстан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обеспечить своевременное выполнение мероприятий, предусмотренных Планом.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представлять сводную информацию о ходе реализации Плана в Правительство Республики Казахстан к 25 июня по итогам полугодия и 25 декабря за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Шукеева У.Е.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2008 года N 322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План мероприятий по совершенствованию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военно-патриотического воспитания граждан Республики Казахстан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73"/>
        <w:gridCol w:w="2073"/>
        <w:gridCol w:w="1573"/>
        <w:gridCol w:w="1513"/>
        <w:gridCol w:w="1513"/>
        <w:gridCol w:w="215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1. Организационно-практические мероприятия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спартаки-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ады на тему: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 здоровом теле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здоровый дух"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263003 000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месячника "Уроки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мужества" в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коллективах,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частях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патриоти-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песни "Жас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- 2008",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приуроченного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16-летия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63-й годовщины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Победы в 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1941-1945 гг.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002-108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круглого стола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символы как фактор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патриотизма"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круглого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стола "Офицер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героическая"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ветеранов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офицеров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церемонии возложения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цветов к Монументу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"Отан қорғаушы"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"Мы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наследники Победы"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263003 000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"Барыс",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"Улан", "Батыр"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261007 000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фестиваля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солдатской дружбы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"Ән шырқаймын,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жер!",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Дню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защитника Отечества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тыс. 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263003 000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месячника оборонно-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и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посвященный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Героя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Мамраева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263003 000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краеведческой работы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творческого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"Страницы героичес-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прошлого"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центров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к работе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военно-патриотичес-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спортивной 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"Сункар"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263003 000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круглого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стола "Я люблю свою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Родину - Казахстан"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263003 000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"Я гражданин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фестиваля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песни "Жас Ұлан"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263003 000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"Проблемы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патриотичес-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в вузах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"Современный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Казахстан: прошлое,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настоящее, будущее"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субботников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студенческой молоде-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лучшей 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педагогов "Растим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патриотов Казахстана"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 возрождению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"тимуровского"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по стране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патриотичес-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"День призывника"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службу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"Мы помним твой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подвиг, солдат!"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патриотической песни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 сункар"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Героя Советского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Н. Абдирова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263003 000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фильма о героизме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погибших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несении службы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016-101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добровольных началах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средних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кружков "Юный друг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пограничника"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2. Исследовательская и аналитическая работа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страны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мнения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военно-патриотичес-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заказа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  доклада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военно-патриотичес-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полугодие и год)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3. Информационно-пропагандистская работа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по освещению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военно-патриотичес-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(интервью, коммента-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 т.д.)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публикаций в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рубрик; выход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радиопередач,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военно-патриотичес-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воспитания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 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рубрик на сайтах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по 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военно-патриотичес-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ИТОГО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28 289,0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4 160,0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Примечание: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МКИ 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 КНБ - Пограничная служба Комитета национальной безопасности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