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bd62c" w14:textId="66bd6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неотложных мерах по обеспечению деятельности специальной экономической зоны "Национальный индустриальный нефтехимический технопарк"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апреля 2008 года N 314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19 декабря 2007 года № 495 "О создании специальной экономической зоны "Национальный индустриальный нефтехимический технопарк"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уполномоченным органом в сфере создания, функционирования и упразднения специальной экономической зоны "Национальный индустриальный нефтехимический парк" (далее - СЭЗ) Министерство энергетики и минеральных ресурсов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Создать государственное учреждение "Администрация специальной экономической зоны "Национальный индустриальный нефтехимический технопарк" Министерства энергетики и минеральных ресурсов Республики Казахстан (далее - учреждение).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основными предметами деятельности учреждения: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взаимодействие с государственными органами по вопросам деятельности СЭЗ;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предоставление во временное возмездное землепользование (аренду) участникам СЭЗ, а также юридическим лицам, индивидуальным предпринимателям и нерезидентам, осуществляющим деятельность через постоянное учреждение, зарегистрированным на территории СЭЗ, земельных участков, на которых создаются специальные экономические зоны;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составление расчета суммы платы за пользование земельными участками на территории СЭЗ в соответствии с земельным законодательством Республики Казахстан;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принятие решений о допуске физических и юридических лиц к осуществлению деятельности на территории СЭЗ в порядке, определяемом уполномоченным органом;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заключение с участниками СЭЗ соглашений о ведении деятельности;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проведение проверок по исполнению соглашений о ведении деятельности участниками СЭЗ;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предоставление государственным органам информации о деятельности СЭЗ в порядке, предусмотренном законодательством Республики Казахстан;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организация в соответствии с законодательством Республики Казахстан строительства и последующего эксплуатационного обслуживания инфраструктурных ресурсов, осуществляемых за счет бюджетных средств.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энергетики и минеральных ресурсов Республики Казахстан: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 учреждения и обеспечить его регистрацию в органах юстиции;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определить в установленном законодательством порядке компанию-оператора.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Выделить Министерству энергетики и минеральных ресурсов Республики Казахстан из резерва Правительства Республики Казахстан, предусмотренного в республиканском бюджете на 2008 год на неотложные затраты, 22155000 (двадцать два миллиона сто пятьдесят пять тысяч) тенге на создание и обеспечение деятельности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постановлением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31.12.2008 </w:t>
      </w:r>
      <w:r>
        <w:rPr>
          <w:rFonts w:ascii="Times New Roman"/>
          <w:b w:val="false"/>
          <w:i w:val="false"/>
          <w:color w:val="000000"/>
          <w:sz w:val="28"/>
        </w:rPr>
        <w:t>N 1334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энергетики и минеральных ресурсов Республики Казахстан совместно с Министерством финансов Республики Казахстан и акиматом Атырауской области осуществить в установленном порядке отвод земель учреждению общей площадью 3475,9 (три тысячи четыреста семьдесят пять целых и девять десятых) гектаров.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постановлением Правительства РК от 09.12.2009 </w:t>
      </w:r>
      <w:r>
        <w:rPr>
          <w:rFonts w:ascii="Times New Roman"/>
          <w:b w:val="false"/>
          <w:i w:val="false"/>
          <w:color w:val="000000"/>
          <w:sz w:val="28"/>
        </w:rPr>
        <w:t>№ 2055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Принять иные меры, вытекающие из настоящего постановления.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постановление вводится в действие со дня подписания.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