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00fc7" w14:textId="6300f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затрат на производство видов продукции растениеводства, подлежащих обязательному страхованию, на один гектар посевной площади на 2008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2008 года N 309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4-1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10 марта 2004 года "Об обязательном страховании в растениеводстве"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нормативы затрат на производство видов продукции растениеводства, подлежащих обязательному страхованию, на один гектар посевной площади на 2008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2008 года N 309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Нормативы затрат на производство видов продукции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растениеводства, подлежащих обязательному страхованию,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на один гектар посевной площади на 2008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Нормативы с изменениями, внесенными постановлением Правительства РК от 31.07.2008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726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1. Акмолинская область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3"/>
        <w:gridCol w:w="2173"/>
        <w:gridCol w:w="2173"/>
        <w:gridCol w:w="2693"/>
        <w:gridCol w:w="2913"/>
      </w:tblGrid>
      <w:tr>
        <w:trPr>
          <w:trHeight w:val="90" w:hRule="atLeast"/>
        </w:trPr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затрат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 - всего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затрат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трем видам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(заработная плата,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ГСМ, семена) на 1 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логии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нологии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нологии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нологии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 зона степная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 озимая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 зона сухостепная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Актюбинская область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3"/>
        <w:gridCol w:w="1933"/>
        <w:gridCol w:w="2033"/>
        <w:gridCol w:w="2053"/>
        <w:gridCol w:w="241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 зона степная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 яровая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 озимая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 яровой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 озимый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 яровая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 озимая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 зона сухостепная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озимый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 зона полупустынная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 яровая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 озимая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 яровой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 озимый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 зона пустынная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 яровая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 озимая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 яровой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 озимый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Алматинская область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3"/>
        <w:gridCol w:w="1933"/>
        <w:gridCol w:w="2073"/>
        <w:gridCol w:w="2053"/>
        <w:gridCol w:w="2373"/>
      </w:tblGrid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орошении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зона пустынная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озимый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24105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22855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38318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зона предгорно-пустынно-степная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озимый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13588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20711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20447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36531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IХ зона среднеазиатская горная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озимый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богаре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 зона предгорно-пустынно-степная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озимый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IX зона среднеазиатская горная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 озимая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 яровая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 озимый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 яровой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20358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
</w:t>
            </w:r>
          </w:p>
        </w:tc>
      </w:tr>
      <w:tr>
        <w:trPr>
          <w:trHeight w:val="9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Восточно-Казахстанская область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3"/>
        <w:gridCol w:w="1853"/>
        <w:gridCol w:w="2053"/>
        <w:gridCol w:w="2033"/>
        <w:gridCol w:w="241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 зона степная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 яровая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 озимая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 яровой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 озимый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 зона сухостепная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 яровая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 озимая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 яровой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 озимый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 зона полупустынная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 яровая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 озимая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 зона пустынная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 яровая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 зона предгорно-пустынно-степная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озимый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IX зона среднеазиатская горная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озимый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X зона южно-сибирская горная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озимый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
</w:t>
            </w:r>
          </w:p>
        </w:tc>
      </w:tr>
      <w:tr>
        <w:trPr>
          <w:trHeight w:val="9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Жамбылская область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3"/>
        <w:gridCol w:w="1873"/>
        <w:gridCol w:w="2053"/>
        <w:gridCol w:w="2033"/>
        <w:gridCol w:w="235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орошении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зона пустынная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
</w:t>
            </w:r>
          </w:p>
        </w:tc>
      </w:tr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
</w:t>
            </w:r>
          </w:p>
        </w:tc>
      </w:tr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озимый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
</w:t>
            </w:r>
          </w:p>
        </w:tc>
      </w:tr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
</w:t>
            </w:r>
          </w:p>
        </w:tc>
      </w:tr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28266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
</w:t>
            </w:r>
          </w:p>
        </w:tc>
      </w:tr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
</w:t>
            </w:r>
          </w:p>
        </w:tc>
      </w:tr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21478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зона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предгорно-пустынно-степная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
</w:t>
            </w:r>
          </w:p>
        </w:tc>
      </w:tr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
</w:t>
            </w:r>
          </w:p>
        </w:tc>
      </w:tr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18159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
</w:t>
            </w:r>
          </w:p>
        </w:tc>
      </w:tr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
</w:t>
            </w:r>
          </w:p>
        </w:tc>
      </w:tr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
</w:t>
            </w:r>
          </w:p>
        </w:tc>
      </w:tr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IX зона среднеазиатская горная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
</w:t>
            </w:r>
          </w:p>
        </w:tc>
      </w:tr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
</w:t>
            </w:r>
          </w:p>
        </w:tc>
      </w:tr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озимый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
</w:t>
            </w:r>
          </w:p>
        </w:tc>
      </w:tr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
</w:t>
            </w:r>
          </w:p>
        </w:tc>
      </w:tr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богаре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зона предгорно-пустынно-степная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
</w:t>
            </w:r>
          </w:p>
        </w:tc>
      </w:tr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
</w:t>
            </w:r>
          </w:p>
        </w:tc>
      </w:tr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
</w:t>
            </w:r>
          </w:p>
        </w:tc>
      </w:tr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
</w:t>
            </w:r>
          </w:p>
        </w:tc>
      </w:tr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
</w:t>
            </w:r>
          </w:p>
        </w:tc>
      </w:tr>
      <w:tr>
        <w:trPr>
          <w:trHeight w:val="9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Западно-Казахстанская область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3"/>
        <w:gridCol w:w="1693"/>
        <w:gridCol w:w="1673"/>
        <w:gridCol w:w="2233"/>
        <w:gridCol w:w="231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 зона сухостепная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 яровая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
</w:t>
            </w:r>
          </w:p>
        </w:tc>
      </w:tr>
      <w:tr>
        <w:trPr>
          <w:trHeight w:val="9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 озимая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
</w:t>
            </w:r>
          </w:p>
        </w:tc>
      </w:tr>
      <w:tr>
        <w:trPr>
          <w:trHeight w:val="9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
</w:t>
            </w:r>
          </w:p>
        </w:tc>
      </w:tr>
      <w:tr>
        <w:trPr>
          <w:trHeight w:val="9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озимый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
</w:t>
            </w:r>
          </w:p>
        </w:tc>
      </w:tr>
      <w:tr>
        <w:trPr>
          <w:trHeight w:val="9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
</w:t>
            </w:r>
          </w:p>
        </w:tc>
      </w:tr>
      <w:tr>
        <w:trPr>
          <w:trHeight w:val="9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
</w:t>
            </w:r>
          </w:p>
        </w:tc>
      </w:tr>
      <w:tr>
        <w:trPr>
          <w:trHeight w:val="9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
</w:t>
            </w:r>
          </w:p>
        </w:tc>
      </w:tr>
      <w:tr>
        <w:trPr>
          <w:trHeight w:val="9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
</w:t>
            </w:r>
          </w:p>
        </w:tc>
      </w:tr>
      <w:tr>
        <w:trPr>
          <w:trHeight w:val="9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
</w:t>
            </w:r>
          </w:p>
        </w:tc>
      </w:tr>
      <w:tr>
        <w:trPr>
          <w:trHeight w:val="9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 зона полупустынная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 яровая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
</w:t>
            </w:r>
          </w:p>
        </w:tc>
      </w:tr>
      <w:tr>
        <w:trPr>
          <w:trHeight w:val="9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 озимая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
</w:t>
            </w:r>
          </w:p>
        </w:tc>
      </w:tr>
      <w:tr>
        <w:trPr>
          <w:trHeight w:val="9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 яровой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
</w:t>
            </w:r>
          </w:p>
        </w:tc>
      </w:tr>
      <w:tr>
        <w:trPr>
          <w:trHeight w:val="9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 озимый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
</w:t>
            </w:r>
          </w:p>
        </w:tc>
      </w:tr>
      <w:tr>
        <w:trPr>
          <w:trHeight w:val="9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 зона пустынная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
</w:t>
            </w:r>
          </w:p>
        </w:tc>
      </w:tr>
      <w:tr>
        <w:trPr>
          <w:trHeight w:val="9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
</w:t>
            </w:r>
          </w:p>
        </w:tc>
      </w:tr>
      <w:tr>
        <w:trPr>
          <w:trHeight w:val="9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
</w:t>
            </w:r>
          </w:p>
        </w:tc>
      </w:tr>
      <w:tr>
        <w:trPr>
          <w:trHeight w:val="9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озимый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
</w:t>
            </w:r>
          </w:p>
        </w:tc>
      </w:tr>
      <w:tr>
        <w:trPr>
          <w:trHeight w:val="9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Карагандинская область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3"/>
        <w:gridCol w:w="1593"/>
        <w:gridCol w:w="1593"/>
        <w:gridCol w:w="2073"/>
        <w:gridCol w:w="243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 зона сухостепная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
</w:t>
            </w:r>
          </w:p>
        </w:tc>
      </w:tr>
      <w:tr>
        <w:trPr>
          <w:trHeight w:val="9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
</w:t>
            </w:r>
          </w:p>
        </w:tc>
      </w:tr>
      <w:tr>
        <w:trPr>
          <w:trHeight w:val="9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
</w:t>
            </w:r>
          </w:p>
        </w:tc>
      </w:tr>
      <w:tr>
        <w:trPr>
          <w:trHeight w:val="9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
</w:t>
            </w:r>
          </w:p>
        </w:tc>
      </w:tr>
      <w:tr>
        <w:trPr>
          <w:trHeight w:val="9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
</w:t>
            </w:r>
          </w:p>
        </w:tc>
      </w:tr>
      <w:tr>
        <w:trPr>
          <w:trHeight w:val="9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 зона полупустынная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
</w:t>
            </w:r>
          </w:p>
        </w:tc>
      </w:tr>
      <w:tr>
        <w:trPr>
          <w:trHeight w:val="9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 зона пустынная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
</w:t>
            </w:r>
          </w:p>
        </w:tc>
      </w:tr>
      <w:tr>
        <w:trPr>
          <w:trHeight w:val="9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8. Костанайская область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3"/>
        <w:gridCol w:w="1573"/>
        <w:gridCol w:w="1593"/>
        <w:gridCol w:w="2033"/>
        <w:gridCol w:w="221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 зона степная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
</w:t>
            </w:r>
          </w:p>
        </w:tc>
      </w:tr>
      <w:tr>
        <w:trPr>
          <w:trHeight w:val="9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
</w:t>
            </w:r>
          </w:p>
        </w:tc>
      </w:tr>
      <w:tr>
        <w:trPr>
          <w:trHeight w:val="9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
</w:t>
            </w:r>
          </w:p>
        </w:tc>
      </w:tr>
      <w:tr>
        <w:trPr>
          <w:trHeight w:val="9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озимый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
</w:t>
            </w:r>
          </w:p>
        </w:tc>
      </w:tr>
      <w:tr>
        <w:trPr>
          <w:trHeight w:val="9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
</w:t>
            </w:r>
          </w:p>
        </w:tc>
      </w:tr>
      <w:tr>
        <w:trPr>
          <w:trHeight w:val="9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
</w:t>
            </w:r>
          </w:p>
        </w:tc>
      </w:tr>
      <w:tr>
        <w:trPr>
          <w:trHeight w:val="9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
</w:t>
            </w:r>
          </w:p>
        </w:tc>
      </w:tr>
      <w:tr>
        <w:trPr>
          <w:trHeight w:val="9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
</w:t>
            </w:r>
          </w:p>
        </w:tc>
      </w:tr>
      <w:tr>
        <w:trPr>
          <w:trHeight w:val="9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
</w:t>
            </w:r>
          </w:p>
        </w:tc>
      </w:tr>
      <w:tr>
        <w:trPr>
          <w:trHeight w:val="9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 зона сухостепная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
</w:t>
            </w:r>
          </w:p>
        </w:tc>
      </w:tr>
      <w:tr>
        <w:trPr>
          <w:trHeight w:val="9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
</w:t>
            </w:r>
          </w:p>
        </w:tc>
      </w:tr>
      <w:tr>
        <w:trPr>
          <w:trHeight w:val="9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
</w:t>
            </w:r>
          </w:p>
        </w:tc>
      </w:tr>
      <w:tr>
        <w:trPr>
          <w:trHeight w:val="9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озимый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»3703
</w:t>
            </w:r>
          </w:p>
        </w:tc>
      </w:tr>
      <w:tr>
        <w:trPr>
          <w:trHeight w:val="9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
</w:t>
            </w:r>
          </w:p>
        </w:tc>
      </w:tr>
      <w:tr>
        <w:trPr>
          <w:trHeight w:val="9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 зона полупустынная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
</w:t>
            </w:r>
          </w:p>
        </w:tc>
      </w:tr>
      <w:tr>
        <w:trPr>
          <w:trHeight w:val="9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
</w:t>
            </w:r>
          </w:p>
        </w:tc>
      </w:tr>
      <w:tr>
        <w:trPr>
          <w:trHeight w:val="9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
</w:t>
            </w:r>
          </w:p>
        </w:tc>
      </w:tr>
      <w:tr>
        <w:trPr>
          <w:trHeight w:val="9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озимый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 зона пустынная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
</w:t>
            </w:r>
          </w:p>
        </w:tc>
      </w:tr>
      <w:tr>
        <w:trPr>
          <w:trHeight w:val="9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
</w:t>
            </w:r>
          </w:p>
        </w:tc>
      </w:tr>
      <w:tr>
        <w:trPr>
          <w:trHeight w:val="9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
</w:t>
            </w:r>
          </w:p>
        </w:tc>
      </w:tr>
      <w:tr>
        <w:trPr>
          <w:trHeight w:val="9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озимый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9. Кызылординская область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3"/>
        <w:gridCol w:w="1673"/>
        <w:gridCol w:w="1673"/>
        <w:gridCol w:w="2013"/>
        <w:gridCol w:w="211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 зона пустынная (на орошении)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
</w:t>
            </w:r>
          </w:p>
        </w:tc>
      </w:tr>
      <w:tr>
        <w:trPr>
          <w:trHeight w:val="9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
</w:t>
            </w:r>
          </w:p>
        </w:tc>
      </w:tr>
      <w:tr>
        <w:trPr>
          <w:trHeight w:val="9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озимый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
</w:t>
            </w:r>
          </w:p>
        </w:tc>
      </w:tr>
      <w:tr>
        <w:trPr>
          <w:trHeight w:val="9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
</w:t>
            </w:r>
          </w:p>
        </w:tc>
      </w:tr>
      <w:tr>
        <w:trPr>
          <w:trHeight w:val="9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
</w:t>
            </w:r>
          </w:p>
        </w:tc>
      </w:tr>
      <w:tr>
        <w:trPr>
          <w:trHeight w:val="9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
</w:t>
            </w:r>
          </w:p>
        </w:tc>
      </w:tr>
      <w:tr>
        <w:trPr>
          <w:trHeight w:val="9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34586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
</w:t>
            </w:r>
          </w:p>
        </w:tc>
      </w:tr>
      <w:tr>
        <w:trPr>
          <w:trHeight w:val="9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
</w:t>
            </w:r>
          </w:p>
        </w:tc>
      </w:tr>
      <w:tr>
        <w:trPr>
          <w:trHeight w:val="9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
</w:t>
            </w:r>
          </w:p>
        </w:tc>
      </w:tr>
      <w:tr>
        <w:trPr>
          <w:trHeight w:val="9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10. Павлодарская область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3"/>
        <w:gridCol w:w="1593"/>
        <w:gridCol w:w="1553"/>
        <w:gridCol w:w="1853"/>
        <w:gridCol w:w="167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 зона степная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озимый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 яровая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 озимая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 зона сухостепная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 яровая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 озимая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 яровой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 озимый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 яровая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 озимая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11. Северо-Казахстанская область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3"/>
        <w:gridCol w:w="1553"/>
        <w:gridCol w:w="1513"/>
        <w:gridCol w:w="1913"/>
        <w:gridCol w:w="165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 зона лесостепная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 яровой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 озимый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 зона степная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 яровая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 озимая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 яровой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 озимый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
</w:t>
            </w:r>
          </w:p>
        </w:tc>
      </w:tr>
      <w:tr>
        <w:trPr>
          <w:trHeight w:val="9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12. Южно-Казахстанская область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3"/>
        <w:gridCol w:w="2373"/>
        <w:gridCol w:w="2373"/>
        <w:gridCol w:w="2373"/>
        <w:gridCol w:w="237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орошении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субтропическая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пустынная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 озимая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
</w:t>
            </w:r>
          </w:p>
        </w:tc>
      </w:tr>
      <w:tr>
        <w:trPr>
          <w:trHeight w:val="9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 яровая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
</w:t>
            </w:r>
          </w:p>
        </w:tc>
      </w:tr>
      <w:tr>
        <w:trPr>
          <w:trHeight w:val="9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 озимый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
</w:t>
            </w:r>
          </w:p>
        </w:tc>
      </w:tr>
      <w:tr>
        <w:trPr>
          <w:trHeight w:val="9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 яровой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
</w:t>
            </w:r>
          </w:p>
        </w:tc>
      </w:tr>
      <w:tr>
        <w:trPr>
          <w:trHeight w:val="9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 зерно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16269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
</w:t>
            </w:r>
          </w:p>
        </w:tc>
      </w:tr>
      <w:tr>
        <w:trPr>
          <w:trHeight w:val="9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33573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
</w:t>
            </w:r>
          </w:p>
        </w:tc>
      </w:tr>
      <w:tr>
        <w:trPr>
          <w:trHeight w:val="9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
</w:t>
            </w:r>
          </w:p>
        </w:tc>
      </w:tr>
      <w:tr>
        <w:trPr>
          <w:trHeight w:val="9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VIII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субтропическая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предгорно-пустынная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 озимая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
</w:t>
            </w:r>
          </w:p>
        </w:tc>
      </w:tr>
      <w:tr>
        <w:trPr>
          <w:trHeight w:val="9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 яровая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
</w:t>
            </w:r>
          </w:p>
        </w:tc>
      </w:tr>
      <w:tr>
        <w:trPr>
          <w:trHeight w:val="9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 озимый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
</w:t>
            </w:r>
          </w:p>
        </w:tc>
      </w:tr>
      <w:tr>
        <w:trPr>
          <w:trHeight w:val="9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 яровой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9491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
</w:t>
            </w:r>
          </w:p>
        </w:tc>
      </w:tr>
      <w:tr>
        <w:trPr>
          <w:trHeight w:val="9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 зерно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25358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
</w:t>
            </w:r>
          </w:p>
        </w:tc>
      </w:tr>
      <w:tr>
        <w:trPr>
          <w:trHeight w:val="9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21776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33592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
</w:t>
            </w:r>
          </w:p>
        </w:tc>
      </w:tr>
      <w:tr>
        <w:trPr>
          <w:trHeight w:val="9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
</w:t>
            </w:r>
          </w:p>
        </w:tc>
      </w:tr>
      <w:tr>
        <w:trPr>
          <w:trHeight w:val="9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
</w:t>
            </w:r>
          </w:p>
        </w:tc>
      </w:tr>
      <w:tr>
        <w:trPr>
          <w:trHeight w:val="9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
</w:t>
            </w:r>
          </w:p>
        </w:tc>
      </w:tr>
      <w:tr>
        <w:trPr>
          <w:trHeight w:val="9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IX зона среднеазиатская горная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 озимая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
</w:t>
            </w:r>
          </w:p>
        </w:tc>
      </w:tr>
      <w:tr>
        <w:trPr>
          <w:trHeight w:val="9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 яровая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
</w:t>
            </w:r>
          </w:p>
        </w:tc>
      </w:tr>
      <w:tr>
        <w:trPr>
          <w:trHeight w:val="9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 озимый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
</w:t>
            </w:r>
          </w:p>
        </w:tc>
      </w:tr>
      <w:tr>
        <w:trPr>
          <w:trHeight w:val="9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 яровой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
</w:t>
            </w:r>
          </w:p>
        </w:tc>
      </w:tr>
      <w:tr>
        <w:trPr>
          <w:trHeight w:val="9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 зерно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24371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
</w:t>
            </w:r>
          </w:p>
        </w:tc>
      </w:tr>
      <w:tr>
        <w:trPr>
          <w:trHeight w:val="9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
</w:t>
            </w:r>
          </w:p>
        </w:tc>
      </w:tr>
      <w:tr>
        <w:trPr>
          <w:trHeight w:val="9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богаре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пустынная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 озимая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
</w:t>
            </w:r>
          </w:p>
        </w:tc>
      </w:tr>
      <w:tr>
        <w:trPr>
          <w:trHeight w:val="9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 яровая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
</w:t>
            </w:r>
          </w:p>
        </w:tc>
      </w:tr>
      <w:tr>
        <w:trPr>
          <w:trHeight w:val="9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 озимый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
</w:t>
            </w:r>
          </w:p>
        </w:tc>
      </w:tr>
      <w:tr>
        <w:trPr>
          <w:trHeight w:val="9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 яровой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предгорно-пустынно-степная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 озимая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
</w:t>
            </w:r>
          </w:p>
        </w:tc>
      </w:tr>
      <w:tr>
        <w:trPr>
          <w:trHeight w:val="9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 яровая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
</w:t>
            </w:r>
          </w:p>
        </w:tc>
      </w:tr>
      <w:tr>
        <w:trPr>
          <w:trHeight w:val="9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 озимый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
</w:t>
            </w:r>
          </w:p>
        </w:tc>
      </w:tr>
      <w:tr>
        <w:trPr>
          <w:trHeight w:val="9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 яровой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
</w:t>
            </w:r>
          </w:p>
        </w:tc>
      </w:tr>
      <w:tr>
        <w:trPr>
          <w:trHeight w:val="9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
</w:t>
            </w:r>
          </w:p>
        </w:tc>
      </w:tr>
      <w:tr>
        <w:trPr>
          <w:trHeight w:val="9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
</w:t>
            </w:r>
          </w:p>
        </w:tc>
      </w:tr>
      <w:tr>
        <w:trPr>
          <w:trHeight w:val="9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
</w:t>
            </w:r>
          </w:p>
        </w:tc>
      </w:tr>
      <w:tr>
        <w:trPr>
          <w:trHeight w:val="9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 озимая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VIII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субтропическая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предгорно-пустынная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 озимая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
</w:t>
            </w:r>
          </w:p>
        </w:tc>
      </w:tr>
      <w:tr>
        <w:trPr>
          <w:trHeight w:val="9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 яровая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
</w:t>
            </w:r>
          </w:p>
        </w:tc>
      </w:tr>
      <w:tr>
        <w:trPr>
          <w:trHeight w:val="9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 озимый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
</w:t>
            </w:r>
          </w:p>
        </w:tc>
      </w:tr>
      <w:tr>
        <w:trPr>
          <w:trHeight w:val="9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 яровой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
</w:t>
            </w:r>
          </w:p>
        </w:tc>
      </w:tr>
      <w:tr>
        <w:trPr>
          <w:trHeight w:val="9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 на зерно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
</w:t>
            </w:r>
          </w:p>
        </w:tc>
      </w:tr>
      <w:tr>
        <w:trPr>
          <w:trHeight w:val="9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
</w:t>
            </w:r>
          </w:p>
        </w:tc>
      </w:tr>
      <w:tr>
        <w:trPr>
          <w:trHeight w:val="9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IX зона среднеазиатская горная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 озимая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
</w:t>
            </w:r>
          </w:p>
        </w:tc>
      </w:tr>
      <w:tr>
        <w:trPr>
          <w:trHeight w:val="9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 яровая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
</w:t>
            </w:r>
          </w:p>
        </w:tc>
      </w:tr>
      <w:tr>
        <w:trPr>
          <w:trHeight w:val="9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 озимый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
</w:t>
            </w:r>
          </w:p>
        </w:tc>
      </w:tr>
      <w:tr>
        <w:trPr>
          <w:trHeight w:val="9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 яровой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
</w:t>
            </w:r>
          </w:p>
        </w:tc>
      </w:tr>
      <w:tr>
        <w:trPr>
          <w:trHeight w:val="9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 зерно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20944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
</w:t>
            </w:r>
          </w:p>
        </w:tc>
      </w:tr>
      <w:tr>
        <w:trPr>
          <w:trHeight w:val="9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
</w:t>
            </w:r>
          </w:p>
        </w:tc>
      </w:tr>
      <w:tr>
        <w:trPr>
          <w:trHeight w:val="9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Примечание по применению нормативов затрат на производство видов продукции растениеводства, подлежащих обязательному страхованию, на один гектар посевной площади: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Сельхозтоваропроизводители прилегающих районов двух приграничных областей при страховании посевов, находящихся в одинаковой природно-климатической зоне, могут выбрать по своему усмотрению норматив затрат на 1 га, применяемый в одном из этих районов.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отсутствии нормативов затрат по той или иной малораспространенной культуре в данной области, сельхозтоваропроизводители могут страховать по нормативам, предусмотренным для других приграничных областей, находящихся в одинаковых природно-климатических условиях.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