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52af" w14:textId="dc25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24 февраля 2000 года N 288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2008 года N 308. Утратило силу постановлением Правительства Республики Казахстан от 28 декабря 2016 года № 887.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28.12.2016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февраля 2000 года N 288 "Об упорядочении эксплуатации специальных транспортных средств для обслуживания государственных учреждений, финансируемых из республиканского бюджета" следующие изменение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табеле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положенности специальных транспортных средств для обслуживания государственных органов Республики Казахстан, утвержденном указанным постановлением: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"Министерство труда и социальной защиты населения Республики Казахстан":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"труда и социальной защиты населения" заменить словами "по контролю и социальной защите";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 следующего содержания: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"Специальная Для проведения       Департамент по контролю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оперативных          социальной защите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лабораторных         Акмолинской области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замеров состояния    Актюбинской области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условий труда в      Алматинской области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организациях и по    Атырауской области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спорным вопросам     Восточно-Казахстанской области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при расследовании    Жамбылской области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несчастных случаев   Западно-Казахстанской области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 производстве      Карагандинской области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Кызылординской области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Костанайской области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Мангистауской области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Павлодарской области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Северо-Казахстанской области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Южно-Казахстанской области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городу Астане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городу Алматы                      2".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