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c5e76" w14:textId="cdc5e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2008 года N 305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6 декабря 2007 года "О республиканском бюджете на 2008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марта 2007 года N 225 "Об утверждении Правил исполнения республиканского и местных бюджетов"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финансов Республики Казахстан из резерва Правительства Республики Казахстан, предусмотренного в республиканском бюджете на 2008 год на исполнение обязательств по решениям судов, 165794 (сто шестьдесят пять тысяч семьсот девяносто четыре) тенге для исполнения судебных решений согласно приложению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Республики Казахстан          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2008 года N 305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судебных решений, подлежащих исполнению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4773"/>
        <w:gridCol w:w="3233"/>
        <w:gridCol w:w="2673"/>
        <w:gridCol w:w="1593"/>
      </w:tblGrid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органа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Истец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доход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Алмалинского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 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от 14.08.1997,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Алмалинского районного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 города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08.03.2002,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 надзорной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 Алматинского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23.02.2004,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 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от 14.09.2007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Е.И.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 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февраль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 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- 23 040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Алмалинского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 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от 10.09.1997,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Алмалинского районного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 города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11.04.2002,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24.12.2003,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10.06.2005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Литвиненко Ю.И.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 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февраль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 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- 17 778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 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 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от 15.09.2003,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гражданским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09.12.2003,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 надзорной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суда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 от 30.06.2005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 Ф.М.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ноября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февраль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- 124 976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сумма: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165 794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