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fe0d" w14:textId="8ddf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оборудования системы управления движением судов в Тупкараганском заливе Мангистауской области на баланс Республиканского государственного предприятия "Актауский международный морской торговый порт"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2008 года N 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в установленном законодательством порядке: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Комитетом государственного имущества и приватизации Министерства финансов Республики Казахстан передать оборудование системы управления движением судов в Тупкараганском заливе Мангистауской области согласно приложению к настоящему постановлению на баланс республиканского государственного предприятия "Актауский международный морской торговый порт" Министерства транспорта и коммуникаций Республики Казахстан;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2008 года N 299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Оборудование системы управления движением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 Тупкараганском заливе Мангистауской области, передаваемое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на баланс Республиканского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"Актауский международный морской торговый порт"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Министерства транспорта и коммуникаций Республики Казахстан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013"/>
        <w:gridCol w:w="1053"/>
        <w:gridCol w:w="1133"/>
        <w:gridCol w:w="28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основных средств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Территория СУДС с ограждением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составе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2 409 350,00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Металлическое ограждение высотой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2,2 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966 650,00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Бетонный фундамент под контейнеры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306 400,00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Бетонный фундамент под АДЭС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237 980,00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Канализация (септик)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276 460,00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канализационная сеть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621 860,00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Металлическая башня СУДС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18 561 820,00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Бетонный фундамент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42,63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1 313 890,00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Металлическая конструкция башни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высотой 30 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17 247 930,00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Оборудование СУДС в составе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298 028 830,00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Аппаратный контейнер,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устанавливаемый на башне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16 094 561,23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Аппаратный контейнер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15 515 023,75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Монтажный шкаф 19"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176 163,11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LG G12LH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203 678,11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Модуль порошкового пожаротушения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МПП(Н)-8-КД-1-БСГ-У2 "BiZone"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151 064,06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Извещатель дымовой "Аврора-ДН"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20 200,04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Извещатель ручной ИПР 3 СУ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4 026,59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Извещатель магнитоконтактный СМК-1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2 192,25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Оповещатель световой (табло)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"Порошок не входи" Молния-2-12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6 039,88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Оповещатель световой (табло)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"Порошок уходи" Молния-2-12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6 039,88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питания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10 133,57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Контейнерный модуль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41 578 356,58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Контейнерный модуль ЦУ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39 595 403,18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Умывальник "Тюльпан" со стойкой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раковиной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18 455,18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Унитаз с бачком и крышкой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23 521,97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Огнетушитель ОУ-15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109 758,00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 Almacom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244 547,95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Масляный обогреватель ALMACOM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ORF-15-7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47 200,53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приемо-контрольный пожарный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"Нота-2" ППКОП 0104059-2-1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22 425,84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приемно-контрольный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пожарный "Гранит-ПУ"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41 440,27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ИБП Digys 15KVA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316 534,35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Извещатель звуковой BG-2000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11 856,06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Извещатель оптико-электронный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пассивный 476 PRO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11 431,03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Оповещатель свето-звуковой LD-96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2 125,14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Извещатель магнитоконтактный СМК-1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2 192,25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Извещатель дымовой ИП-212-41М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15 748,42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Извещатель ручной ИПР 3 СУ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4 026,59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Оповещатель световой (табло)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"Автоматика отключена" Молния-2-12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6 039,88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электророзеток (turkrand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Socket Strip) Estap M44-PWC06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7 885,40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Монтажный шкаф 19" ESTAP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363 516,77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вводной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22 772,58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гарантированного питания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32 503,49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Консоль оператора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310 986,61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Консоль инженера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186 788,82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134 219,51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46 976,83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Контейнерный модуль аварийной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дизель-электростанции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16 094 561,23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Дизель- генераторный контейнер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4 604 612,82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Дизель-генератор GEKO 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EDS/DEDA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10 749 615,98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 выборки резерва АВР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597 388,67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Модуль порошкового пожаротушения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МПП(Н)-8-КД-1-БСГ-У2 "BiZone"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77 787,84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охранно-пожарный "Нота-2"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ППКОП 0104059-2-1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17 806,46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сигнально-пусковое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автономное автоматическое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пожаротушения УСПАА-1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14 987,85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Извещатель ручной ИПР 3 СУ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4 026,59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Извещатель тепловой HD 988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4 697,68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Извещатель магнитоконтактный СМК-1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2 192,25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Оповещатель свето-звуковой LD-96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2 125,14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Счетчик статический (электронный)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ВАТТ-часов активной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трехфазный переменного 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СА4-Э412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19 349,98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Береговая радиолокационная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РЛС в составе: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43 335 005,87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Радарный сенсор NE/TR-18045XL МК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35 289 866,07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Щелевая антенна 18ft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8 597 307,70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Поворотное устройство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4 868 566,67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Приемопередатчик 25 КВт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(Low X-band)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6 470 727,06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управления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8 349 057,53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монтажных соединительных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кабелей 10 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4 241 224,68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Гибкий волновод 10 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2 762 982,44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Удаленный информационный терминал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Пограничной службы КНБ РК: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8 045 139,82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трафик дисплея (Intel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Pentium IV, 2x256 DDR, Dual Head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Video, 80 Gb HDD, Ethernet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Express intel, Dual head video,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CD-Rom drive, keyboard, mouse,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Windows),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460 831,50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24"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168 948,81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бесперебойного 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АРС 1000 кВА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87 018,98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 HP Laser Jet формат А4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59 559,91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для Трафик дисплея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5 646 950,35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Радиомодем Motorola Canopy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1 621 830,27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Радарный процессор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18 304 185,71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радарного процессора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(Intel Pentium IV, 256 RAM, 80Gb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HDD, CD-ROM drive, Ethernet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Express Intel, ОС Windows)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921 663,01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радарного процессора RPB-3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5 915 355,81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для радарного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процессора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11 467 155,71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Подсистема телевидеонаблюдения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13 186 172,08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 камера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6 431 491,35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Трансфокатор со всепогодным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кожухом и поворотным устройством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2 293 755,51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Разветвитель видео сигнала 1x4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117 581,88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 монитор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4 343 343,35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Сенсор-сервер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5 860 515,96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сенсор-сервера (Intel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Pentium IV 256 RAM, 80Gb HDD,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CD-ROM drive, Ethernet Express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Intel, ОС Windows)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3 383 450,15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для сенсор-сервера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2 477 065,80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 ЦУ СУДС в составе: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780 889,11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Консоль рабочих мест оператора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начальника смены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390 444,56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Консоль рабочего места сменного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390 444,56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19" шкаф для монтажа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ЦУ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995 461,37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Кабельная система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4 239 099,53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Подсистема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гидрометеоинформации (комплекс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автоматической метеостанции)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14 600 845,72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гидрометеоинформации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6 892 147,25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Контроллер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2 700 105,07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Датчик скорости ветра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197 034,24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Датчик направления ветра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199 148,20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Датчик температуры воздуха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154 548,17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Датчик относительной влажности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139 895,88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Датчик атмосферного давления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245 118,38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Датчик дальности видимости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2 091 151,16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Датчик количества осадков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632 817,03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Датчик уровня моря и температуры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907 218,75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Траверса крепления до 6-ти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метеодатчиков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319 106,89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Соединительные кабели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122 554,72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УКВ подсистема связи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9 025 143,57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УКВ радиостанция Sailor RT 4800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4 892 748,55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питания Powemet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2 290 746,75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УКВ антенна типа диполь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574 280,54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Грозоразрядник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279 735,83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 RG213,m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167 774,39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Соединительные ВЧ разъемы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171 353,57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Гидроизоляция для соединения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антенна - ВЧ кабель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198 533,03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Установочный каркас для 19" стойки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449 970,91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Береговая аппаратура "Транзас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УАИС Т201"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6 088 812,16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блок БC T201, GPS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2 062 947,16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блок БC T201, GPS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2 062 947,16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 управления и отображения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588 653,22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Антенна УКВ с кабелем 30м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143 771,47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Антенна GPS с кабелем 30м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344 642,15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переключения с основного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резервный для УАИС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442 591,07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 питания 110/220В=24В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443 259,93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навигационных карт 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16 514 033,00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навигационных карт района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8 140 637,00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СУДС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масштабов (в формате S-57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Географической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МГО/1НО)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Программно-аппаратный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"PISCES" для моделирования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предотвращения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8 373 396,00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Сервер синхронизации времени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СУДС (Time server) в составе: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6 990 599,49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Сервер синхронизации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896 440,92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GPS антенна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59 414,50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для сервера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синхронизации времени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6 034 744,07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Активное 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ЛВС ЦУ СУДС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(Центральный коммутатор сети)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926 953,49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аппаратного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контейнера башни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1 411 821,47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19" для оборудования РТП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976 446,94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Сервисный монитор 15", клавиатура,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435 374,54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Операторский дисплейный модуль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(рабочее место лоцмана оператора)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12 584 683,01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ОДМ 1 (Intel Pentium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2x256 DDR, 80Gb HDD, Ethernet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Express Intel, Dual head video,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CD-ROM drive, keyboard, mouse,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Windows)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300 170,75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TFT 24"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552 872,53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клавиатура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оператора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3 753 173,46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 управления УКВ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радиостанциями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2 527 856,70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для ОДМ 1 (рабочее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лоцмана оператора)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5 450 609,58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Операторский дисплейный модуль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(рабочее место лоцмана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оператора/начальника смены)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12 584 683,01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ОДМ 2 (Intel Pentium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2x256 DDR, 80Gb HDD, Ethernet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Express Intel, Dual head video,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CD-ROM drive, keyboard, mouse,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Windows)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300 170,75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TFT 24"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552 872,53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клавиатура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оператора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3 753 173,46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 управления УКВ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радиостанциями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2 527 856,70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для ОДМ 2 (рабочее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лоцмана оператора/начальника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смены)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5 450 609,58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Операторский дисплейный модуль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(рабочее место сменного инженера)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13 558 524,97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ОДМ 3 (Intel Pentium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2x256 DDR, 80Gb HDD, Ethernet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Express Intel, Dual head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video,CD-ROM drive, keyboard,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mouse, ОС Windows)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300 170,75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 TFT 24"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276 436,27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клавиатура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оператора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3 753 173,46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 управления УКВ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радиостанциями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2 527 856,70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 управления подсистемой ТВН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1 658 802,15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Сервисный монитор 15",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переключатель компьютеров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набором соединительных кабелей,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клавиатура, мышь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286 368,51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 HP LaserJet формат А4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79 525,06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 цветной струйный А4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40 959,32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 Сервер HP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29 114,45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программное обеспечение для ОДМ 3 (рабочее место сменного инженера)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4 606 118,31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Сервер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9 782 991,66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сервера СУДС (Intel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Pentium IV 1Gb RAM, RAID 2x120Gb,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Ethernet Express Intel,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 Rack Server Chassis,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резервированный БП, CD-ROM drive,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Windows)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1 115 979,30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для сервера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8 667 012,37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Сервер базы данных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10 432 373,61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сервера СУДС (Intel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Pentium IV 1Gb RAM, RAID 2x120Gb,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Ethernet Express Intel,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 Rack Server Chassis,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резервированный БП, CD-ROM drive,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 Windows)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1 115 979,30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Системное программное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MS SQL Standart Edition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171 879,27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для сервера БД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9 144 515,06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Сервер регистрации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12 372 833,17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сервера СУДС (Intel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Pentium IV 1Gb RAM, RAID 2x120Gb,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Ethernet Express Intel,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 Rack Server Chassis,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CD-ROM drive, ОС Windows)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1 115 979,30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для сервера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СУДС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11 256 853,88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Сервер аудио регистрации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3 051 965,99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сервера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аудиорегистрации (Intel Pentium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MHz 256 RAM, Ethernet Express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Intel, корпус 4U Rack Server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Chassis, CD-ROM drive, ОС Windows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2000) с интерфейсной 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оцифровки аудио сигналов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900 420,53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для Сервера аудио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2 151 545,46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25)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Удаленный информационный терминал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СУДС капитана "Грузового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Баутино"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7 633 757,01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Плазменная панель Panasonic 50"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2 852 276,45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трафик дисплея (Intel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Pentium IV 2x256 DDR, Dual Head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Video, 80Gb HDD, Ethernet Express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Intel, CD-ROM drive, keyboard,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mouse, ОС Windows)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300 170,75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ИБП АРС 1000 кВА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76 337,35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для Трафик дисплея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СУДС капитана "Грузового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Баутино"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4 310 213,51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Модем XDSL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61 204,10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компьютерный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33 554,88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319 000 000,00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