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1134" w14:textId="1ed1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2008 года № 298. Утратило силу постановлением Правительства Республики Казахстан от 18 апреля 2014 года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298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2006 года N 1287 "О составе Совета директоров акционерного общества "Национальный холдинг "КазАгро":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Совета директоров акционерного общества "Национальный холдинг "КазАгро",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"Коржова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Республики Казахстан"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"Жамишев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 Республики Казахстан".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2007 года N 363 "О создании специализированных советов по вопросам государственного корпоративного управления при Правительстве Республики Казахстан":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составе Специализированного совета по вопросам развития акционерного общества "Национальный холдинг "КазАгро" при Правительстве Республики Казахстан",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Республики Казахстан" 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"Есимов 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          Республики Казахстан"; 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;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