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a4e2" w14:textId="8aaa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августа 2000 года N 1243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2008 года N 291. Утратило силу постановлением Правительства Республики Казахстан от 7 февраля 2019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07.02.2019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2000 года N 1243 "Об утверждении Правил поощрения граждан, участвующих в охране общественного порядка, способствовавших предупреждению и пресечению преступлений" (САПП Республики Казахстан, 2000 г., N 36-37, ст. 426)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поощрения граждан, участвующих в охране общественного порядка, способствовавших предупреждению и пресечению преступлений, утвержденных названным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"решением акимов областей, городов и районов" заменить словами "местными исполнительными органами области, города республиканского значения, столицы, района (города областного значения)".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