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ac470" w14:textId="79ac4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регламента центрального государственного органа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26 марта 2008 года № 289. Утратило силу постановлением Правительства Республики Казахстан от 14 марта 2019 года № 108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14.03.2019 </w:t>
      </w:r>
      <w:r>
        <w:rPr>
          <w:rFonts w:ascii="Times New Roman"/>
          <w:b w:val="false"/>
          <w:i w:val="false"/>
          <w:color w:val="ff0000"/>
          <w:sz w:val="28"/>
        </w:rPr>
        <w:t>№ 108</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статьей 9-1 </w:t>
      </w:r>
      <w:r>
        <w:rPr>
          <w:rFonts w:ascii="Times New Roman"/>
          <w:b w:val="false"/>
          <w:i w:val="false"/>
          <w:color w:val="000000"/>
          <w:sz w:val="28"/>
        </w:rPr>
        <w:t xml:space="preserve">Закона Республики Казахстан от 27 ноября 2000 года "Об административных процедурах"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Типовой регламент</w:t>
      </w:r>
      <w:r>
        <w:rPr>
          <w:rFonts w:ascii="Times New Roman"/>
          <w:b w:val="false"/>
          <w:i w:val="false"/>
          <w:color w:val="000000"/>
          <w:sz w:val="28"/>
        </w:rPr>
        <w:t xml:space="preserve"> центрального государственного органа Республики Казахстан. </w:t>
      </w:r>
    </w:p>
    <w:bookmarkEnd w:id="1"/>
    <w:bookmarkStart w:name="z3" w:id="2"/>
    <w:p>
      <w:pPr>
        <w:spacing w:after="0"/>
        <w:ind w:left="0"/>
        <w:jc w:val="both"/>
      </w:pPr>
      <w:r>
        <w:rPr>
          <w:rFonts w:ascii="Times New Roman"/>
          <w:b w:val="false"/>
          <w:i w:val="false"/>
          <w:color w:val="000000"/>
          <w:sz w:val="28"/>
        </w:rPr>
        <w:t xml:space="preserve">
      2. Центральным государственным органам в месячный срок утвердить свои регламенты в соответствии с Типовым регламентом центрального государственного органа Республики Казахстан.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2008 года N 289</w:t>
            </w:r>
          </w:p>
        </w:tc>
      </w:tr>
    </w:tbl>
    <w:bookmarkStart w:name="z5" w:id="4"/>
    <w:p>
      <w:pPr>
        <w:spacing w:after="0"/>
        <w:ind w:left="0"/>
        <w:jc w:val="left"/>
      </w:pPr>
      <w:r>
        <w:rPr>
          <w:rFonts w:ascii="Times New Roman"/>
          <w:b/>
          <w:i w:val="false"/>
          <w:color w:val="000000"/>
        </w:rPr>
        <w:t xml:space="preserve"> Типовой регламент</w:t>
      </w:r>
      <w:r>
        <w:br/>
      </w:r>
      <w:r>
        <w:rPr>
          <w:rFonts w:ascii="Times New Roman"/>
          <w:b/>
          <w:i w:val="false"/>
          <w:color w:val="000000"/>
        </w:rPr>
        <w:t>центрального государственного органа Республики Казахстан</w:t>
      </w:r>
      <w:r>
        <w:br/>
      </w: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xml:space="preserve">
      1. Настоящий Типовой регламент центрального государственного органа Республики Казахстан (далее - Регламент) устанавливает общие правила деятельности центральных государственных органов (далее - ЦГО) в процессе выполнения возложенных на них функций в соответствии с  </w:t>
      </w:r>
      <w:r>
        <w:rPr>
          <w:rFonts w:ascii="Times New Roman"/>
          <w:b w:val="false"/>
          <w:i w:val="false"/>
          <w:color w:val="000000"/>
          <w:sz w:val="28"/>
        </w:rPr>
        <w:t xml:space="preserve">Конституцией </w:t>
      </w:r>
      <w:r>
        <w:rPr>
          <w:rFonts w:ascii="Times New Roman"/>
          <w:b w:val="false"/>
          <w:i w:val="false"/>
          <w:color w:val="000000"/>
          <w:sz w:val="28"/>
        </w:rPr>
        <w:t xml:space="preserve">Республики Казахстан, </w:t>
      </w:r>
      <w:r>
        <w:rPr>
          <w:rFonts w:ascii="Times New Roman"/>
          <w:b w:val="false"/>
          <w:i w:val="false"/>
          <w:color w:val="000000"/>
          <w:sz w:val="28"/>
        </w:rPr>
        <w:t>законами</w:t>
      </w:r>
      <w:r>
        <w:rPr>
          <w:rFonts w:ascii="Times New Roman"/>
          <w:b w:val="false"/>
          <w:i w:val="false"/>
          <w:color w:val="000000"/>
          <w:sz w:val="28"/>
        </w:rPr>
        <w:t xml:space="preserve">, актами Президента, Правительства и иными нормативными правовыми актами. </w:t>
      </w:r>
    </w:p>
    <w:bookmarkEnd w:id="5"/>
    <w:bookmarkStart w:name="z8" w:id="6"/>
    <w:p>
      <w:pPr>
        <w:spacing w:after="0"/>
        <w:ind w:left="0"/>
        <w:jc w:val="both"/>
      </w:pPr>
      <w:r>
        <w:rPr>
          <w:rFonts w:ascii="Times New Roman"/>
          <w:b w:val="false"/>
          <w:i w:val="false"/>
          <w:color w:val="000000"/>
          <w:sz w:val="28"/>
        </w:rPr>
        <w:t xml:space="preserve">
      Предусмотренные Регламентом положения, применяются в деятельности в части, не урегулированной иными нормативными правовыми актами Республики Казахстан: </w:t>
      </w:r>
    </w:p>
    <w:bookmarkEnd w:id="6"/>
    <w:bookmarkStart w:name="z9"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государственных органов</w:t>
      </w:r>
      <w:r>
        <w:rPr>
          <w:rFonts w:ascii="Times New Roman"/>
          <w:b w:val="false"/>
          <w:i w:val="false"/>
          <w:color w:val="000000"/>
          <w:sz w:val="28"/>
        </w:rPr>
        <w:t xml:space="preserve">, обеспечивающих деятельность Главы государства, </w:t>
      </w:r>
      <w:r>
        <w:rPr>
          <w:rFonts w:ascii="Times New Roman"/>
          <w:b w:val="false"/>
          <w:i w:val="false"/>
          <w:color w:val="000000"/>
          <w:sz w:val="28"/>
        </w:rPr>
        <w:t>государственных органов</w:t>
      </w:r>
      <w:r>
        <w:rPr>
          <w:rFonts w:ascii="Times New Roman"/>
          <w:b w:val="false"/>
          <w:i w:val="false"/>
          <w:color w:val="000000"/>
          <w:sz w:val="28"/>
        </w:rPr>
        <w:t xml:space="preserve">, непосредственно подчиненных и подотчетных Президенту; </w:t>
      </w:r>
    </w:p>
    <w:bookmarkEnd w:id="7"/>
    <w:bookmarkStart w:name="z10" w:id="8"/>
    <w:p>
      <w:pPr>
        <w:spacing w:after="0"/>
        <w:ind w:left="0"/>
        <w:jc w:val="both"/>
      </w:pPr>
      <w:r>
        <w:rPr>
          <w:rFonts w:ascii="Times New Roman"/>
          <w:b w:val="false"/>
          <w:i w:val="false"/>
          <w:color w:val="000000"/>
          <w:sz w:val="28"/>
        </w:rPr>
        <w:t xml:space="preserve">
      2) аппаратов палат Парламента, </w:t>
      </w:r>
      <w:r>
        <w:rPr>
          <w:rFonts w:ascii="Times New Roman"/>
          <w:b w:val="false"/>
          <w:i w:val="false"/>
          <w:color w:val="000000"/>
          <w:sz w:val="28"/>
        </w:rPr>
        <w:t>Центральной избирательной комиссии</w:t>
      </w:r>
      <w:r>
        <w:rPr>
          <w:rFonts w:ascii="Times New Roman"/>
          <w:b w:val="false"/>
          <w:i w:val="false"/>
          <w:color w:val="000000"/>
          <w:sz w:val="28"/>
        </w:rPr>
        <w:t xml:space="preserve">, </w:t>
      </w:r>
      <w:r>
        <w:rPr>
          <w:rFonts w:ascii="Times New Roman"/>
          <w:b w:val="false"/>
          <w:i w:val="false"/>
          <w:color w:val="000000"/>
          <w:sz w:val="28"/>
        </w:rPr>
        <w:t>Конституционного Совета</w:t>
      </w:r>
      <w:r>
        <w:rPr>
          <w:rFonts w:ascii="Times New Roman"/>
          <w:b w:val="false"/>
          <w:i w:val="false"/>
          <w:color w:val="000000"/>
          <w:sz w:val="28"/>
        </w:rPr>
        <w:t xml:space="preserve">, Верховного Суда Республики Казахстан; </w:t>
      </w:r>
    </w:p>
    <w:bookmarkEnd w:id="8"/>
    <w:bookmarkStart w:name="z11"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Канцелярии Премьер-Министра</w:t>
      </w:r>
      <w:r>
        <w:rPr>
          <w:rFonts w:ascii="Times New Roman"/>
          <w:b w:val="false"/>
          <w:i w:val="false"/>
          <w:color w:val="000000"/>
          <w:sz w:val="28"/>
        </w:rPr>
        <w:t xml:space="preserve">, центральных исполнительных органов Республики Казахстан. </w:t>
      </w:r>
    </w:p>
    <w:bookmarkEnd w:id="9"/>
    <w:bookmarkStart w:name="z12" w:id="10"/>
    <w:p>
      <w:pPr>
        <w:spacing w:after="0"/>
        <w:ind w:left="0"/>
        <w:jc w:val="both"/>
      </w:pPr>
      <w:r>
        <w:rPr>
          <w:rFonts w:ascii="Times New Roman"/>
          <w:b w:val="false"/>
          <w:i w:val="false"/>
          <w:color w:val="000000"/>
          <w:sz w:val="28"/>
        </w:rPr>
        <w:t xml:space="preserve">
      2. Требования к работе с документами, сроки, установленные настоящим Регламентом, распространяются на всех работников ЦГО, его ведомств и территориальных органов. </w:t>
      </w:r>
    </w:p>
    <w:bookmarkEnd w:id="10"/>
    <w:bookmarkStart w:name="z13" w:id="11"/>
    <w:p>
      <w:pPr>
        <w:spacing w:after="0"/>
        <w:ind w:left="0"/>
        <w:jc w:val="both"/>
      </w:pPr>
      <w:r>
        <w:rPr>
          <w:rFonts w:ascii="Times New Roman"/>
          <w:b w:val="false"/>
          <w:i w:val="false"/>
          <w:color w:val="000000"/>
          <w:sz w:val="28"/>
        </w:rPr>
        <w:t xml:space="preserve">
      3. Организация и ведение несекретного делопроизводства, прием, обработка и распределение корреспонденции, в том числе ведение электронного документооборота, определяются регламентом государственного органа, утвержденным руководителем ЦГО, в соответствии с требованиями законов Республики Казахстан от 24 марта 1998 года </w:t>
      </w:r>
      <w:r>
        <w:rPr>
          <w:rFonts w:ascii="Times New Roman"/>
          <w:b w:val="false"/>
          <w:i w:val="false"/>
          <w:color w:val="000000"/>
          <w:sz w:val="28"/>
        </w:rPr>
        <w:t>"О нормативных правовых актах"</w:t>
      </w:r>
      <w:r>
        <w:rPr>
          <w:rFonts w:ascii="Times New Roman"/>
          <w:b w:val="false"/>
          <w:i w:val="false"/>
          <w:color w:val="000000"/>
          <w:sz w:val="28"/>
        </w:rPr>
        <w:t xml:space="preserve">,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от 12 января 2007 года "О порядке рассмотрения обращений физических и юридических лиц", от 7 января 2003 года "Об электронном документообороте и электронной цифровой подписи", от 16 ноября 2015 года </w:t>
      </w:r>
      <w:r>
        <w:rPr>
          <w:rFonts w:ascii="Times New Roman"/>
          <w:b w:val="false"/>
          <w:i w:val="false"/>
          <w:color w:val="000000"/>
          <w:sz w:val="28"/>
        </w:rPr>
        <w:t>"О доступе к информации"</w:t>
      </w:r>
      <w:r>
        <w:rPr>
          <w:rFonts w:ascii="Times New Roman"/>
          <w:b w:val="false"/>
          <w:i w:val="false"/>
          <w:color w:val="000000"/>
          <w:sz w:val="28"/>
        </w:rPr>
        <w:t xml:space="preserve"> и иными нормативными правовыми актами Республики Казахстан.</w:t>
      </w:r>
    </w:p>
    <w:bookmarkEnd w:id="11"/>
    <w:bookmarkStart w:name="z14" w:id="12"/>
    <w:p>
      <w:pPr>
        <w:spacing w:after="0"/>
        <w:ind w:left="0"/>
        <w:jc w:val="both"/>
      </w:pPr>
      <w:r>
        <w:rPr>
          <w:rFonts w:ascii="Times New Roman"/>
          <w:b w:val="false"/>
          <w:i w:val="false"/>
          <w:color w:val="000000"/>
          <w:sz w:val="28"/>
        </w:rPr>
        <w:t>
      Организация и ведение секретного делопроизводства осуществляются в соответствии с Инструкцией по обеспечению режима секретности в Республике Казахстан, утвержденной постановлением Правительства Республики Казахстан.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постановлением Правительства РК от 31.12.2015 </w:t>
      </w:r>
      <w:r>
        <w:rPr>
          <w:rFonts w:ascii="Times New Roman"/>
          <w:b w:val="false"/>
          <w:i w:val="false"/>
          <w:color w:val="000000"/>
          <w:sz w:val="28"/>
        </w:rPr>
        <w:t>№ 1195</w:t>
      </w:r>
      <w:r>
        <w:rPr>
          <w:rFonts w:ascii="Times New Roman"/>
          <w:b w:val="false"/>
          <w:i w:val="false"/>
          <w:color w:val="ff0000"/>
          <w:sz w:val="28"/>
        </w:rPr>
        <w:t>.</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2. Планирование работы</w:t>
      </w:r>
    </w:p>
    <w:bookmarkEnd w:id="1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Пункт 4 предусмотрен в редакции постановления Правительства РК от 25.06.2010 № 641 (не подлежит опубликованию).</w:t>
      </w:r>
    </w:p>
    <w:p>
      <w:pPr>
        <w:spacing w:after="0"/>
        <w:ind w:left="0"/>
        <w:jc w:val="both"/>
      </w:pPr>
      <w:r>
        <w:rPr>
          <w:rFonts w:ascii="Times New Roman"/>
          <w:b w:val="false"/>
          <w:i w:val="false"/>
          <w:color w:val="000000"/>
          <w:sz w:val="28"/>
        </w:rPr>
        <w:t xml:space="preserve">
      4. Свою деятельность ЦГО осуществляет в соответствии с ежеквартальными, годовыми и долгосрочными планами работы. </w:t>
      </w:r>
    </w:p>
    <w:bookmarkStart w:name="z17" w:id="14"/>
    <w:p>
      <w:pPr>
        <w:spacing w:after="0"/>
        <w:ind w:left="0"/>
        <w:jc w:val="both"/>
      </w:pPr>
      <w:r>
        <w:rPr>
          <w:rFonts w:ascii="Times New Roman"/>
          <w:b w:val="false"/>
          <w:i w:val="false"/>
          <w:color w:val="000000"/>
          <w:sz w:val="28"/>
        </w:rPr>
        <w:t xml:space="preserve">
      Планы работы ЦГО с учетом программных документов составляются соответствующей службой по предложениям самостоятельных структурных подразделений, ведомств и территориальных органов (при их наличии) ЦГО (далее - подразделения) за 15 календарных дней до начала очередного периода. </w:t>
      </w:r>
    </w:p>
    <w:bookmarkEnd w:id="14"/>
    <w:bookmarkStart w:name="z18" w:id="15"/>
    <w:p>
      <w:pPr>
        <w:spacing w:after="0"/>
        <w:ind w:left="0"/>
        <w:jc w:val="both"/>
      </w:pPr>
      <w:r>
        <w:rPr>
          <w:rFonts w:ascii="Times New Roman"/>
          <w:b w:val="false"/>
          <w:i w:val="false"/>
          <w:color w:val="000000"/>
          <w:sz w:val="28"/>
        </w:rPr>
        <w:t xml:space="preserve">
      Планы работы и ежегодный отчет о результатах деятельности ЦГО утверждаются решением первого руководителя ЦГО. При этом планы работы ЦГО утверждаются за 5 календарных дней до начала очередного периода. </w:t>
      </w:r>
    </w:p>
    <w:bookmarkEnd w:id="15"/>
    <w:bookmarkStart w:name="z19" w:id="16"/>
    <w:p>
      <w:pPr>
        <w:spacing w:after="0"/>
        <w:ind w:left="0"/>
        <w:jc w:val="both"/>
      </w:pPr>
      <w:r>
        <w:rPr>
          <w:rFonts w:ascii="Times New Roman"/>
          <w:b w:val="false"/>
          <w:i w:val="false"/>
          <w:color w:val="000000"/>
          <w:sz w:val="28"/>
        </w:rPr>
        <w:t xml:space="preserve">
      Утвержденные Планы работы ЦГО направляются для ознакомления и исполнения первому руководителю, его заместителям, ответственному секретарю (либо должностному лицу центрального исполнительного органа (далее - ЦИО), осуществляющему полномочия ответственного секретаря), структурным подразделениям, ведомствам и территориальным органам (при их наличии).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Пункт 5 предусмотрено исключить в соответствии с постановлением Правительства РК от 25.06.2010 № 641 (не подлежит опубликованию).</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Решение об исключении мероприятий из планов работы ЦГО или переносе их сроков исполнения принимается первым руководителем ЦГО (либо лицом, исполняющим его обязанности) на основании служебной записки, представленной руководителем подразделения, согласованной с курирующим соответствующие вопросы заместителем первого руководителя ЦГО. </w:t>
      </w:r>
    </w:p>
    <w:bookmarkStart w:name="z21" w:id="17"/>
    <w:p>
      <w:pPr>
        <w:spacing w:after="0"/>
        <w:ind w:left="0"/>
        <w:jc w:val="left"/>
      </w:pPr>
      <w:r>
        <w:rPr>
          <w:rFonts w:ascii="Times New Roman"/>
          <w:b/>
          <w:i w:val="false"/>
          <w:color w:val="000000"/>
        </w:rPr>
        <w:t xml:space="preserve"> 3. Порядок планирования, подготовки и</w:t>
      </w:r>
      <w:r>
        <w:br/>
      </w:r>
      <w:r>
        <w:rPr>
          <w:rFonts w:ascii="Times New Roman"/>
          <w:b/>
          <w:i w:val="false"/>
          <w:color w:val="000000"/>
        </w:rPr>
        <w:t>проведения заседаний коллегии</w:t>
      </w:r>
    </w:p>
    <w:bookmarkEnd w:id="17"/>
    <w:bookmarkStart w:name="z22" w:id="18"/>
    <w:p>
      <w:pPr>
        <w:spacing w:after="0"/>
        <w:ind w:left="0"/>
        <w:jc w:val="both"/>
      </w:pPr>
      <w:r>
        <w:rPr>
          <w:rFonts w:ascii="Times New Roman"/>
          <w:b w:val="false"/>
          <w:i w:val="false"/>
          <w:color w:val="000000"/>
          <w:sz w:val="28"/>
        </w:rPr>
        <w:t xml:space="preserve">
      6. Порядок планирования, подготовки, проведения заседаний коллегии ЦГО и контроля за их исполнением определяется первым руководителем ЦГО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27 ноября 2000 года N 107 "Об административных процедурах" и иных нормативных правовых актов. </w:t>
      </w:r>
    </w:p>
    <w:bookmarkEnd w:id="18"/>
    <w:bookmarkStart w:name="z23" w:id="19"/>
    <w:p>
      <w:pPr>
        <w:spacing w:after="0"/>
        <w:ind w:left="0"/>
        <w:jc w:val="both"/>
      </w:pPr>
      <w:r>
        <w:rPr>
          <w:rFonts w:ascii="Times New Roman"/>
          <w:b w:val="false"/>
          <w:i w:val="false"/>
          <w:color w:val="000000"/>
          <w:sz w:val="28"/>
        </w:rPr>
        <w:t xml:space="preserve">
      7. Заседания коллегии ЦГО проводятся на государственном и русском языках в соответствии с планом работы коллегии. Число рассматриваемых на заседаниях коллегии вопросов не ограничивается. </w:t>
      </w:r>
    </w:p>
    <w:bookmarkEnd w:id="19"/>
    <w:bookmarkStart w:name="z24" w:id="20"/>
    <w:p>
      <w:pPr>
        <w:spacing w:after="0"/>
        <w:ind w:left="0"/>
        <w:jc w:val="both"/>
      </w:pPr>
      <w:r>
        <w:rPr>
          <w:rFonts w:ascii="Times New Roman"/>
          <w:b w:val="false"/>
          <w:i w:val="false"/>
          <w:color w:val="000000"/>
          <w:sz w:val="28"/>
        </w:rPr>
        <w:t xml:space="preserve">
      В случае необходимости по решению первого руководителя ЦГО могут проводиться внеочередные заседания коллегии. </w:t>
      </w:r>
    </w:p>
    <w:bookmarkEnd w:id="20"/>
    <w:bookmarkStart w:name="z25" w:id="21"/>
    <w:p>
      <w:pPr>
        <w:spacing w:after="0"/>
        <w:ind w:left="0"/>
        <w:jc w:val="both"/>
      </w:pPr>
      <w:r>
        <w:rPr>
          <w:rFonts w:ascii="Times New Roman"/>
          <w:b w:val="false"/>
          <w:i w:val="false"/>
          <w:color w:val="000000"/>
          <w:sz w:val="28"/>
        </w:rPr>
        <w:t xml:space="preserve">
      Заседание коллегии считается правомочным, если в нем принимают участие не менее двух третей от общего числа членов коллегии. </w:t>
      </w:r>
    </w:p>
    <w:bookmarkEnd w:id="21"/>
    <w:bookmarkStart w:name="z26" w:id="22"/>
    <w:p>
      <w:pPr>
        <w:spacing w:after="0"/>
        <w:ind w:left="0"/>
        <w:jc w:val="both"/>
      </w:pPr>
      <w:r>
        <w:rPr>
          <w:rFonts w:ascii="Times New Roman"/>
          <w:b w:val="false"/>
          <w:i w:val="false"/>
          <w:color w:val="000000"/>
          <w:sz w:val="28"/>
        </w:rPr>
        <w:t xml:space="preserve">
      Члены коллегии участвуют в заседаниях без права замены. </w:t>
      </w:r>
    </w:p>
    <w:bookmarkEnd w:id="22"/>
    <w:bookmarkStart w:name="z27" w:id="23"/>
    <w:p>
      <w:pPr>
        <w:spacing w:after="0"/>
        <w:ind w:left="0"/>
        <w:jc w:val="both"/>
      </w:pPr>
      <w:r>
        <w:rPr>
          <w:rFonts w:ascii="Times New Roman"/>
          <w:b w:val="false"/>
          <w:i w:val="false"/>
          <w:color w:val="000000"/>
          <w:sz w:val="28"/>
        </w:rPr>
        <w:t xml:space="preserve">
      Численный и персональный состав коллегии определяется первым руководителем. </w:t>
      </w:r>
    </w:p>
    <w:bookmarkEnd w:id="23"/>
    <w:bookmarkStart w:name="z28" w:id="24"/>
    <w:p>
      <w:pPr>
        <w:spacing w:after="0"/>
        <w:ind w:left="0"/>
        <w:jc w:val="both"/>
      </w:pPr>
      <w:r>
        <w:rPr>
          <w:rFonts w:ascii="Times New Roman"/>
          <w:b w:val="false"/>
          <w:i w:val="false"/>
          <w:color w:val="000000"/>
          <w:sz w:val="28"/>
        </w:rPr>
        <w:t xml:space="preserve">
      На заседание коллегии ЦГО приглашаются представители государственных органов, исходя из их задач межведомственной координации в смежных сферах деятельности, а также в случае необходимости неправительственных организации. По решению первого руководителя ЦГО на заседание коллегии могут быть приглашены представители средств массовой информации и неправительственных организаций. </w:t>
      </w:r>
    </w:p>
    <w:bookmarkEnd w:id="24"/>
    <w:bookmarkStart w:name="z29" w:id="25"/>
    <w:p>
      <w:pPr>
        <w:spacing w:after="0"/>
        <w:ind w:left="0"/>
        <w:jc w:val="both"/>
      </w:pPr>
      <w:r>
        <w:rPr>
          <w:rFonts w:ascii="Times New Roman"/>
          <w:b w:val="false"/>
          <w:i w:val="false"/>
          <w:color w:val="000000"/>
          <w:sz w:val="28"/>
        </w:rPr>
        <w:t xml:space="preserve">
      8. Вопросы исполнения поручений Главы государства рассматриваются на заседании коллегии ЦГО не реже чем раз в квартал. </w:t>
      </w:r>
    </w:p>
    <w:bookmarkEnd w:id="25"/>
    <w:bookmarkStart w:name="z30" w:id="26"/>
    <w:p>
      <w:pPr>
        <w:spacing w:after="0"/>
        <w:ind w:left="0"/>
        <w:jc w:val="both"/>
      </w:pPr>
      <w:r>
        <w:rPr>
          <w:rFonts w:ascii="Times New Roman"/>
          <w:b w:val="false"/>
          <w:i w:val="false"/>
          <w:color w:val="000000"/>
          <w:sz w:val="28"/>
        </w:rPr>
        <w:t xml:space="preserve">
      9. По результатам рассмотрения вопросов на заседании коллегии большинством голосов присутствующих членов коллегии принимается решение коллегии, оформляемое в форме протокола на гербовом бланке на государственном языке (в случае необходимости прикладывается вариант на русском языке). Работа коллегии ЦГО стенографируется. </w:t>
      </w:r>
    </w:p>
    <w:bookmarkEnd w:id="26"/>
    <w:bookmarkStart w:name="z31" w:id="27"/>
    <w:p>
      <w:pPr>
        <w:spacing w:after="0"/>
        <w:ind w:left="0"/>
        <w:jc w:val="both"/>
      </w:pPr>
      <w:r>
        <w:rPr>
          <w:rFonts w:ascii="Times New Roman"/>
          <w:b w:val="false"/>
          <w:i w:val="false"/>
          <w:color w:val="000000"/>
          <w:sz w:val="28"/>
        </w:rPr>
        <w:t xml:space="preserve">
      На официальном интернет-ресурсе ЦГО в обязательном порядке размещается информация об итогах работы коллегии ЦГО. </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постановлениями Правительства РК от 30.12.2009 </w:t>
      </w:r>
      <w:r>
        <w:rPr>
          <w:rFonts w:ascii="Times New Roman"/>
          <w:b w:val="false"/>
          <w:i w:val="false"/>
          <w:color w:val="000000"/>
          <w:sz w:val="28"/>
        </w:rPr>
        <w:t>№ 2305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13.09.2010 </w:t>
      </w:r>
      <w:r>
        <w:rPr>
          <w:rFonts w:ascii="Times New Roman"/>
          <w:b w:val="false"/>
          <w:i w:val="false"/>
          <w:color w:val="000000"/>
          <w:sz w:val="28"/>
        </w:rPr>
        <w:t>№ 931</w:t>
      </w:r>
      <w:r>
        <w:rPr>
          <w:rFonts w:ascii="Times New Roman"/>
          <w:b w:val="false"/>
          <w:i w:val="false"/>
          <w:color w:val="ff0000"/>
          <w:sz w:val="28"/>
        </w:rPr>
        <w:t>.</w:t>
      </w:r>
      <w:r>
        <w:br/>
      </w:r>
      <w:r>
        <w:rPr>
          <w:rFonts w:ascii="Times New Roman"/>
          <w:b w:val="false"/>
          <w:i w:val="false"/>
          <w:color w:val="000000"/>
          <w:sz w:val="28"/>
        </w:rPr>
        <w:t>
</w:t>
      </w:r>
    </w:p>
    <w:bookmarkStart w:name="z32" w:id="28"/>
    <w:p>
      <w:pPr>
        <w:spacing w:after="0"/>
        <w:ind w:left="0"/>
        <w:jc w:val="left"/>
      </w:pPr>
      <w:r>
        <w:rPr>
          <w:rFonts w:ascii="Times New Roman"/>
          <w:b/>
          <w:i w:val="false"/>
          <w:color w:val="000000"/>
        </w:rPr>
        <w:t xml:space="preserve">  4. Взаимодействие с ведомствами и территориальными органами</w:t>
      </w:r>
    </w:p>
    <w:bookmarkEnd w:id="28"/>
    <w:bookmarkStart w:name="z33" w:id="29"/>
    <w:p>
      <w:pPr>
        <w:spacing w:after="0"/>
        <w:ind w:left="0"/>
        <w:jc w:val="both"/>
      </w:pPr>
      <w:r>
        <w:rPr>
          <w:rFonts w:ascii="Times New Roman"/>
          <w:b w:val="false"/>
          <w:i w:val="false"/>
          <w:color w:val="000000"/>
          <w:sz w:val="28"/>
        </w:rPr>
        <w:t xml:space="preserve">
      10. Регламентом ЦГО определяется порядок взаимодействия ЦГО с его ведомствами и территориальными органами (при их наличии). </w:t>
      </w:r>
    </w:p>
    <w:bookmarkEnd w:id="29"/>
    <w:bookmarkStart w:name="z34" w:id="30"/>
    <w:p>
      <w:pPr>
        <w:spacing w:after="0"/>
        <w:ind w:left="0"/>
        <w:jc w:val="left"/>
      </w:pPr>
      <w:r>
        <w:rPr>
          <w:rFonts w:ascii="Times New Roman"/>
          <w:b/>
          <w:i w:val="false"/>
          <w:color w:val="000000"/>
        </w:rPr>
        <w:t xml:space="preserve"> 5. Оформление, прохождение, рассмотрение входящей и</w:t>
      </w:r>
      <w:r>
        <w:br/>
      </w:r>
      <w:r>
        <w:rPr>
          <w:rFonts w:ascii="Times New Roman"/>
          <w:b/>
          <w:i w:val="false"/>
          <w:color w:val="000000"/>
        </w:rPr>
        <w:t>исходящей корреспонденции</w:t>
      </w:r>
    </w:p>
    <w:bookmarkEnd w:id="30"/>
    <w:bookmarkStart w:name="z35" w:id="31"/>
    <w:p>
      <w:pPr>
        <w:spacing w:after="0"/>
        <w:ind w:left="0"/>
        <w:jc w:val="both"/>
      </w:pPr>
      <w:r>
        <w:rPr>
          <w:rFonts w:ascii="Times New Roman"/>
          <w:b w:val="false"/>
          <w:i w:val="false"/>
          <w:color w:val="000000"/>
          <w:sz w:val="28"/>
        </w:rPr>
        <w:t xml:space="preserve">
      11. Рассмотрение и прохождение входящей, исходящей корреспонденции и иных служебных документов в ЦГО осуществляются в соответствии с законами Республики Казахстан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от 12 января 2007 года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xml:space="preserve">, от 16 ноября 2015 года </w:t>
      </w:r>
      <w:r>
        <w:rPr>
          <w:rFonts w:ascii="Times New Roman"/>
          <w:b w:val="false"/>
          <w:i w:val="false"/>
          <w:color w:val="000000"/>
          <w:sz w:val="28"/>
        </w:rPr>
        <w:t>"О доступе к информации"</w:t>
      </w:r>
      <w:r>
        <w:rPr>
          <w:rFonts w:ascii="Times New Roman"/>
          <w:b w:val="false"/>
          <w:i w:val="false"/>
          <w:color w:val="000000"/>
          <w:sz w:val="28"/>
        </w:rPr>
        <w:t>и настоящим Регламентом.</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постановления Правительства РК от 31.12.2015 </w:t>
      </w:r>
      <w:r>
        <w:rPr>
          <w:rFonts w:ascii="Times New Roman"/>
          <w:b w:val="false"/>
          <w:i w:val="false"/>
          <w:color w:val="000000"/>
          <w:sz w:val="28"/>
        </w:rPr>
        <w:t>№ 1195</w:t>
      </w:r>
      <w:r>
        <w:rPr>
          <w:rFonts w:ascii="Times New Roman"/>
          <w:b w:val="false"/>
          <w:i w:val="false"/>
          <w:color w:val="ff0000"/>
          <w:sz w:val="28"/>
        </w:rPr>
        <w:t>.</w:t>
      </w: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12. Входящая корреспонденция, за исключением корреспонденции из Администрации Президента, Парламента и Канцелярии Премьер-Министра Республики Казахстан, принимается ЦГО в рабочие дни с 9-00 до 17-00 часов.</w:t>
      </w:r>
    </w:p>
    <w:bookmarkEnd w:id="32"/>
    <w:bookmarkStart w:name="z37" w:id="33"/>
    <w:p>
      <w:pPr>
        <w:spacing w:after="0"/>
        <w:ind w:left="0"/>
        <w:jc w:val="both"/>
      </w:pPr>
      <w:r>
        <w:rPr>
          <w:rFonts w:ascii="Times New Roman"/>
          <w:b w:val="false"/>
          <w:i w:val="false"/>
          <w:color w:val="000000"/>
          <w:sz w:val="28"/>
        </w:rPr>
        <w:t xml:space="preserve">
      Корреспонденция, поступающая из Администрации Президента, Парламента и Канцелярии Премьер-Министра Республики Казахстан, принимается в рабочие дни до 20-00 часов, в субботние - до 17-00 часов. </w:t>
      </w:r>
    </w:p>
    <w:bookmarkEnd w:id="33"/>
    <w:bookmarkStart w:name="z38" w:id="34"/>
    <w:p>
      <w:pPr>
        <w:spacing w:after="0"/>
        <w:ind w:left="0"/>
        <w:jc w:val="both"/>
      </w:pPr>
      <w:r>
        <w:rPr>
          <w:rFonts w:ascii="Times New Roman"/>
          <w:b w:val="false"/>
          <w:i w:val="false"/>
          <w:color w:val="000000"/>
          <w:sz w:val="28"/>
        </w:rPr>
        <w:t xml:space="preserve">
      *  </w:t>
      </w:r>
      <w:r>
        <w:rPr>
          <w:rFonts w:ascii="Times New Roman"/>
          <w:b w:val="false"/>
          <w:i/>
          <w:color w:val="000000"/>
          <w:sz w:val="28"/>
        </w:rPr>
        <w:t>данный</w:t>
      </w:r>
      <w:r>
        <w:rPr>
          <w:rFonts w:ascii="Times New Roman"/>
          <w:b w:val="false"/>
          <w:i/>
          <w:color w:val="000000"/>
          <w:sz w:val="28"/>
        </w:rPr>
        <w:t xml:space="preserve"> пункт предполагается реализовать путем введения дежурства в государственных органах </w:t>
      </w:r>
    </w:p>
    <w:bookmarkEnd w:id="34"/>
    <w:bookmarkStart w:name="z39" w:id="35"/>
    <w:p>
      <w:pPr>
        <w:spacing w:after="0"/>
        <w:ind w:left="0"/>
        <w:jc w:val="both"/>
      </w:pPr>
      <w:r>
        <w:rPr>
          <w:rFonts w:ascii="Times New Roman"/>
          <w:b w:val="false"/>
          <w:i w:val="false"/>
          <w:color w:val="000000"/>
          <w:sz w:val="28"/>
        </w:rPr>
        <w:t xml:space="preserve">
      Документы, подготовленные государственными органами во исполнение срочных поручений (со сроком исполнения до 10 календарных дней), принимаются в течение рабочего дня, при предъявлении документа, подтверждающего срочность (копии актов и поручений Президента Республики Казахстан, Администрации Президента, Премьер-Министра, его заместителей, Руководителя Канцелярии Премьер-Министра). </w:t>
      </w:r>
    </w:p>
    <w:bookmarkEnd w:id="35"/>
    <w:bookmarkStart w:name="z40" w:id="36"/>
    <w:p>
      <w:pPr>
        <w:spacing w:after="0"/>
        <w:ind w:left="0"/>
        <w:jc w:val="both"/>
      </w:pPr>
      <w:r>
        <w:rPr>
          <w:rFonts w:ascii="Times New Roman"/>
          <w:b w:val="false"/>
          <w:i w:val="false"/>
          <w:color w:val="000000"/>
          <w:sz w:val="28"/>
        </w:rPr>
        <w:t xml:space="preserve">
      13. Документы, поступившие от государственных органов на бумажных и электронных носителях, должны быть идентичными и оформлены на соответствующем гербовом бланке установленного образца на государственном языке и содержать следующие обязательные реквизиты: </w:t>
      </w:r>
    </w:p>
    <w:bookmarkEnd w:id="36"/>
    <w:p>
      <w:pPr>
        <w:spacing w:after="0"/>
        <w:ind w:left="0"/>
        <w:jc w:val="both"/>
      </w:pPr>
      <w:r>
        <w:rPr>
          <w:rFonts w:ascii="Times New Roman"/>
          <w:b w:val="false"/>
          <w:i w:val="false"/>
          <w:color w:val="000000"/>
          <w:sz w:val="28"/>
        </w:rPr>
        <w:t xml:space="preserve">
      1) исходящий номер и дату; </w:t>
      </w:r>
    </w:p>
    <w:p>
      <w:pPr>
        <w:spacing w:after="0"/>
        <w:ind w:left="0"/>
        <w:jc w:val="both"/>
      </w:pPr>
      <w:r>
        <w:rPr>
          <w:rFonts w:ascii="Times New Roman"/>
          <w:b w:val="false"/>
          <w:i w:val="false"/>
          <w:color w:val="000000"/>
          <w:sz w:val="28"/>
        </w:rPr>
        <w:t>
      2) ссылку на соответствующие акты и поручения Президента Республики Казахстан, Администрации Президента Республики Казахстан, Парламента Республики Казахстан, палат Парламента Республики Казахстан, Правительства Республики Казахстан и Премьер-Министра Республики Казахстан, его заместителей, Руководителя Канцелярии Премьер-Министра Республики Казахстан и его заместителей, а также при ответе на запрос государственного органа – номер и дату запроса;</w:t>
      </w:r>
    </w:p>
    <w:p>
      <w:pPr>
        <w:spacing w:after="0"/>
        <w:ind w:left="0"/>
        <w:jc w:val="both"/>
      </w:pPr>
      <w:r>
        <w:rPr>
          <w:rFonts w:ascii="Times New Roman"/>
          <w:b w:val="false"/>
          <w:i w:val="false"/>
          <w:color w:val="000000"/>
          <w:sz w:val="28"/>
        </w:rPr>
        <w:t xml:space="preserve">
      3) подпись первого руководителя ЦГО или его заместителя либо ответственного секретаря (либо должностного лица ЦГО, осуществляющего полномочия ответственного секретаря) (далее - руководство ЦГО); </w:t>
      </w:r>
    </w:p>
    <w:p>
      <w:pPr>
        <w:spacing w:after="0"/>
        <w:ind w:left="0"/>
        <w:jc w:val="both"/>
      </w:pPr>
      <w:r>
        <w:rPr>
          <w:rFonts w:ascii="Times New Roman"/>
          <w:b w:val="false"/>
          <w:i w:val="false"/>
          <w:color w:val="000000"/>
          <w:sz w:val="28"/>
        </w:rPr>
        <w:t xml:space="preserve">
      4) фамилию исполнителя и номер его телефона. </w:t>
      </w:r>
    </w:p>
    <w:p>
      <w:pPr>
        <w:spacing w:after="0"/>
        <w:ind w:left="0"/>
        <w:jc w:val="both"/>
      </w:pPr>
      <w:r>
        <w:rPr>
          <w:rFonts w:ascii="Times New Roman"/>
          <w:b w:val="false"/>
          <w:i w:val="false"/>
          <w:color w:val="000000"/>
          <w:sz w:val="28"/>
        </w:rPr>
        <w:t xml:space="preserve">
      Электронные документы по вопросам, имеющим особое значение, должны оформляться и на бумажных носителях (со сроком хранения, установленным уполномоченным государственным органом управления архивами и документацией). </w:t>
      </w:r>
    </w:p>
    <w:p>
      <w:pPr>
        <w:spacing w:after="0"/>
        <w:ind w:left="0"/>
        <w:jc w:val="both"/>
      </w:pPr>
      <w:r>
        <w:rPr>
          <w:rFonts w:ascii="Times New Roman"/>
          <w:b w:val="false"/>
          <w:i w:val="false"/>
          <w:color w:val="000000"/>
          <w:sz w:val="28"/>
        </w:rPr>
        <w:t>
      При этом ответ на запрос о предоставлении информации, имеющейся в доступных для пользователей информационных системах или сайтах государственного органа, или поступивший от государственного органа, не представляется, а размещается в установленном порядке в этих информационных системах. На такие запросы предоставление отдельной информации не требуется.</w:t>
      </w:r>
    </w:p>
    <w:p>
      <w:pPr>
        <w:spacing w:after="0"/>
        <w:ind w:left="0"/>
        <w:jc w:val="both"/>
      </w:pPr>
      <w:r>
        <w:rPr>
          <w:rFonts w:ascii="Times New Roman"/>
          <w:b w:val="false"/>
          <w:i w:val="false"/>
          <w:color w:val="000000"/>
          <w:sz w:val="28"/>
        </w:rPr>
        <w:t xml:space="preserve">
      Ответственность за достоверность, актуальность и защиту информации (соблюдение требований по работе со служебной информацией ограниченного распространения с пометкой "ДСП" и нормативных правовых актов по защите государственных секретов), размещаемой на сайтах государственного органа, несет его ответственный исполнитель и его непосредственный руководитель. </w:t>
      </w:r>
    </w:p>
    <w:p>
      <w:pPr>
        <w:spacing w:after="0"/>
        <w:ind w:left="0"/>
        <w:jc w:val="both"/>
      </w:pPr>
      <w:r>
        <w:rPr>
          <w:rFonts w:ascii="Times New Roman"/>
          <w:b w:val="false"/>
          <w:i w:val="false"/>
          <w:color w:val="000000"/>
          <w:sz w:val="28"/>
        </w:rPr>
        <w:t>
      Входящая корреспонденция, оформленная с нарушением требований настоящего Регламента, не принимается и (или) возвращается службой документационного обеспечения ЦГО в тот же день соответствующему государственному органу, кроме корреспонденции Администрации Президента Республики Казахстан, Парламента Республики Казахстан и Канцелярии Премьер-Министра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постановления Правительства РК от 29.12.2015 </w:t>
      </w:r>
      <w:r>
        <w:rPr>
          <w:rFonts w:ascii="Times New Roman"/>
          <w:b w:val="false"/>
          <w:i w:val="false"/>
          <w:color w:val="000000"/>
          <w:sz w:val="28"/>
        </w:rPr>
        <w:t>№ 1119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8" w:id="37"/>
    <w:p>
      <w:pPr>
        <w:spacing w:after="0"/>
        <w:ind w:left="0"/>
        <w:jc w:val="both"/>
      </w:pPr>
      <w:r>
        <w:rPr>
          <w:rFonts w:ascii="Times New Roman"/>
          <w:b w:val="false"/>
          <w:i w:val="false"/>
          <w:color w:val="000000"/>
          <w:sz w:val="28"/>
        </w:rPr>
        <w:t>
       14. Принятые в установленном настоящим Регламентом порядке документы рассматриваются, ставятся на контроль и распределяются руководителем службы документационного обеспечения ЦГО между руководством ЦГО и его структурными подразделениями и регистрируются службой документационного обеспечения с указанием номера, даты и количества листов в регистрационном штампе, для соответствующего оформления, указания признаков контроля.</w:t>
      </w:r>
    </w:p>
    <w:bookmarkEnd w:id="37"/>
    <w:p>
      <w:pPr>
        <w:spacing w:after="0"/>
        <w:ind w:left="0"/>
        <w:jc w:val="both"/>
      </w:pPr>
      <w:r>
        <w:rPr>
          <w:rFonts w:ascii="Times New Roman"/>
          <w:b w:val="false"/>
          <w:i w:val="false"/>
          <w:color w:val="000000"/>
          <w:sz w:val="28"/>
        </w:rPr>
        <w:t>
      При поступлении в ЦГО неконтрольных документов из Канцелярии Премьер-Министра Республики Казахстан ЦГО данные документы не ставятся на контроль и по ним не направляется ответ в Канцелярию Премьер-Министра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постановлениемя Правительства РК от 29.12.2015 </w:t>
      </w:r>
      <w:r>
        <w:rPr>
          <w:rFonts w:ascii="Times New Roman"/>
          <w:b w:val="false"/>
          <w:i w:val="false"/>
          <w:color w:val="000000"/>
          <w:sz w:val="28"/>
        </w:rPr>
        <w:t>№ 1119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9" w:id="38"/>
    <w:p>
      <w:pPr>
        <w:spacing w:after="0"/>
        <w:ind w:left="0"/>
        <w:jc w:val="both"/>
      </w:pPr>
      <w:r>
        <w:rPr>
          <w:rFonts w:ascii="Times New Roman"/>
          <w:b w:val="false"/>
          <w:i w:val="false"/>
          <w:color w:val="000000"/>
          <w:sz w:val="28"/>
        </w:rPr>
        <w:t>
       15. Зарегистрированная, оформленная надлежащим образом корреспонденция передается адресатам в течение двух рабочих дней в соответствии с распределением руководителя службы документационного обеспечения ЦГО.</w:t>
      </w:r>
    </w:p>
    <w:bookmarkEnd w:id="38"/>
    <w:bookmarkStart w:name="z50" w:id="39"/>
    <w:p>
      <w:pPr>
        <w:spacing w:after="0"/>
        <w:ind w:left="0"/>
        <w:jc w:val="both"/>
      </w:pPr>
      <w:r>
        <w:rPr>
          <w:rFonts w:ascii="Times New Roman"/>
          <w:b w:val="false"/>
          <w:i w:val="false"/>
          <w:color w:val="000000"/>
          <w:sz w:val="28"/>
        </w:rPr>
        <w:t>
      Копия срочной корреспонденции одновременно направляется руководителю подразделения, в компетенцию которого входят вопросы, затрагиваемые в поступившем документе.</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постановлением Правительства РК от 13.01.2012 </w:t>
      </w:r>
      <w:r>
        <w:rPr>
          <w:rFonts w:ascii="Times New Roman"/>
          <w:b w:val="false"/>
          <w:i w:val="false"/>
          <w:color w:val="000000"/>
          <w:sz w:val="28"/>
        </w:rPr>
        <w:t>№ 34</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p>
    <w:bookmarkStart w:name="z51" w:id="40"/>
    <w:p>
      <w:pPr>
        <w:spacing w:after="0"/>
        <w:ind w:left="0"/>
        <w:jc w:val="both"/>
      </w:pPr>
      <w:r>
        <w:rPr>
          <w:rFonts w:ascii="Times New Roman"/>
          <w:b w:val="false"/>
          <w:i w:val="false"/>
          <w:color w:val="000000"/>
          <w:sz w:val="28"/>
        </w:rPr>
        <w:t xml:space="preserve">
       16. Службой документационного обеспечения ЦГО регистрация, распределение, оформление и доведение корреспонденции до адресатов осуществляется, как правило, в течение двух часов с момента ее поступления в ЦГО, а срочной - незамедлительно (во внеочередном порядке). </w:t>
      </w:r>
    </w:p>
    <w:bookmarkEnd w:id="40"/>
    <w:bookmarkStart w:name="z52" w:id="41"/>
    <w:p>
      <w:pPr>
        <w:spacing w:after="0"/>
        <w:ind w:left="0"/>
        <w:jc w:val="both"/>
      </w:pPr>
      <w:r>
        <w:rPr>
          <w:rFonts w:ascii="Times New Roman"/>
          <w:b w:val="false"/>
          <w:i w:val="false"/>
          <w:color w:val="000000"/>
          <w:sz w:val="28"/>
        </w:rPr>
        <w:t xml:space="preserve">
      17. Руководством ЦГО входящая корреспонденция рассматривается в день поступления к ним, а срочная - незамедлительно. По результатам рассмотрения ими даются соответствующие поручения, которые оформляются в виде резолюций. </w:t>
      </w:r>
    </w:p>
    <w:bookmarkEnd w:id="41"/>
    <w:bookmarkStart w:name="z53" w:id="42"/>
    <w:p>
      <w:pPr>
        <w:spacing w:after="0"/>
        <w:ind w:left="0"/>
        <w:jc w:val="both"/>
      </w:pPr>
      <w:r>
        <w:rPr>
          <w:rFonts w:ascii="Times New Roman"/>
          <w:b w:val="false"/>
          <w:i w:val="false"/>
          <w:color w:val="000000"/>
          <w:sz w:val="28"/>
        </w:rPr>
        <w:t xml:space="preserve">
      Рассмотренная руководством ЦГО входящая корреспонденция направляется в службу документационного обеспечения для оформления и дальнейшей передачи руководителю подразделения (исполнителю). </w:t>
      </w:r>
    </w:p>
    <w:bookmarkEnd w:id="42"/>
    <w:bookmarkStart w:name="z54" w:id="43"/>
    <w:p>
      <w:pPr>
        <w:spacing w:after="0"/>
        <w:ind w:left="0"/>
        <w:jc w:val="both"/>
      </w:pPr>
      <w:r>
        <w:rPr>
          <w:rFonts w:ascii="Times New Roman"/>
          <w:b w:val="false"/>
          <w:i w:val="false"/>
          <w:color w:val="000000"/>
          <w:sz w:val="28"/>
        </w:rPr>
        <w:t xml:space="preserve">
      18. Подготовка, согласование и оформление исходящей корреспонденции осуществляются в соответствии с законами Республики Казахстан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от 12 января 2007 года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xml:space="preserve">, от 16 ноября 2015 года </w:t>
      </w:r>
      <w:r>
        <w:rPr>
          <w:rFonts w:ascii="Times New Roman"/>
          <w:b w:val="false"/>
          <w:i w:val="false"/>
          <w:color w:val="000000"/>
          <w:sz w:val="28"/>
        </w:rPr>
        <w:t>"О доступе к информации"</w:t>
      </w:r>
      <w:r>
        <w:rPr>
          <w:rFonts w:ascii="Times New Roman"/>
          <w:b w:val="false"/>
          <w:i w:val="false"/>
          <w:color w:val="000000"/>
          <w:sz w:val="28"/>
        </w:rPr>
        <w:t>, Регламентом Правительства Республики Казахстан, утвержденным постановлением Правительства Республики Казахстан от 10 декабря 2002 года № 1300 (далее – Регламент Правительства), инструкциями по делопроизводству в Администрации Президента и Канцелярии Премьер-Министра, Инструкцией по делопроизводству в ЦГО и настоящим Регламентом.</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постановления Правительства РК от 31.12.2015 </w:t>
      </w:r>
      <w:r>
        <w:rPr>
          <w:rFonts w:ascii="Times New Roman"/>
          <w:b w:val="false"/>
          <w:i w:val="false"/>
          <w:color w:val="000000"/>
          <w:sz w:val="28"/>
        </w:rPr>
        <w:t>№ 1195</w:t>
      </w:r>
      <w:r>
        <w:rPr>
          <w:rFonts w:ascii="Times New Roman"/>
          <w:b w:val="false"/>
          <w:i w:val="false"/>
          <w:color w:val="ff0000"/>
          <w:sz w:val="28"/>
        </w:rPr>
        <w:t>.</w:t>
      </w:r>
      <w:r>
        <w:br/>
      </w:r>
      <w:r>
        <w:rPr>
          <w:rFonts w:ascii="Times New Roman"/>
          <w:b w:val="false"/>
          <w:i w:val="false"/>
          <w:color w:val="000000"/>
          <w:sz w:val="28"/>
        </w:rPr>
        <w:t>
</w:t>
      </w:r>
    </w:p>
    <w:bookmarkStart w:name="z55" w:id="44"/>
    <w:p>
      <w:pPr>
        <w:spacing w:after="0"/>
        <w:ind w:left="0"/>
        <w:jc w:val="both"/>
      </w:pPr>
      <w:r>
        <w:rPr>
          <w:rFonts w:ascii="Times New Roman"/>
          <w:b w:val="false"/>
          <w:i w:val="false"/>
          <w:color w:val="000000"/>
          <w:sz w:val="28"/>
        </w:rPr>
        <w:t>
       19. Исходящая корреспонденция перед подписанием для отправки в Администрацию Президента Республики Казахстан, Парламент Республики Казахстан и Канцелярию Премьер-Министра Республики Казахстан подлежит визированию службой документационного обеспечения (контрольной службой) ЦГО на предмет наличия в них ссылок на поручения и правильности их оформления, в том числе соответствия планов мероприятий и актов об их утверждении.</w:t>
      </w:r>
    </w:p>
    <w:bookmarkEnd w:id="44"/>
    <w:p>
      <w:pPr>
        <w:spacing w:after="0"/>
        <w:ind w:left="0"/>
        <w:jc w:val="both"/>
      </w:pPr>
      <w:r>
        <w:rPr>
          <w:rFonts w:ascii="Times New Roman"/>
          <w:b w:val="false"/>
          <w:i w:val="false"/>
          <w:color w:val="000000"/>
          <w:sz w:val="28"/>
        </w:rPr>
        <w:t>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 за исключением проектов постановлений Правительства, распоряжений Премьер-Министра, законопроектов, оформление которых на гербовом бланке не требуется.</w:t>
      </w:r>
    </w:p>
    <w:p>
      <w:pPr>
        <w:spacing w:after="0"/>
        <w:ind w:left="0"/>
        <w:jc w:val="both"/>
      </w:pPr>
      <w:r>
        <w:rPr>
          <w:rFonts w:ascii="Times New Roman"/>
          <w:b w:val="false"/>
          <w:i w:val="false"/>
          <w:color w:val="000000"/>
          <w:sz w:val="28"/>
        </w:rPr>
        <w:t>
      Исходящая корреспонденция государственных органов, относящаяся к исключительной компетенции иных государственных органов, в Канцелярию Премьер-Министра Республики Казахстан не направляется.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постановлениями Правительства РК от 13.09.2010 </w:t>
      </w:r>
      <w:r>
        <w:rPr>
          <w:rFonts w:ascii="Times New Roman"/>
          <w:b w:val="false"/>
          <w:i w:val="false"/>
          <w:color w:val="000000"/>
          <w:sz w:val="28"/>
        </w:rPr>
        <w:t>№ 931</w:t>
      </w:r>
      <w:r>
        <w:rPr>
          <w:rFonts w:ascii="Times New Roman"/>
          <w:b w:val="false"/>
          <w:i w:val="false"/>
          <w:color w:val="ff0000"/>
          <w:sz w:val="28"/>
        </w:rPr>
        <w:t xml:space="preserve">; от 02.05.2013 </w:t>
      </w:r>
      <w:r>
        <w:rPr>
          <w:rFonts w:ascii="Times New Roman"/>
          <w:b w:val="false"/>
          <w:i w:val="false"/>
          <w:color w:val="ff0000"/>
          <w:sz w:val="28"/>
        </w:rPr>
        <w:t>№ 450</w:t>
      </w:r>
      <w:r>
        <w:rPr>
          <w:rFonts w:ascii="Times New Roman"/>
          <w:b w:val="false"/>
          <w:i w:val="false"/>
          <w:color w:val="ff0000"/>
          <w:sz w:val="28"/>
        </w:rPr>
        <w:t xml:space="preserve"> (вводится в действие с 01.07.2013); от 29.12.2015 </w:t>
      </w:r>
      <w:r>
        <w:rPr>
          <w:rFonts w:ascii="Times New Roman"/>
          <w:b w:val="false"/>
          <w:i w:val="false"/>
          <w:color w:val="000000"/>
          <w:sz w:val="28"/>
        </w:rPr>
        <w:t>№ 1119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6" w:id="45"/>
    <w:p>
      <w:pPr>
        <w:spacing w:after="0"/>
        <w:ind w:left="0"/>
        <w:jc w:val="left"/>
      </w:pPr>
      <w:r>
        <w:rPr>
          <w:rFonts w:ascii="Times New Roman"/>
          <w:b/>
          <w:i w:val="false"/>
          <w:color w:val="000000"/>
        </w:rPr>
        <w:t xml:space="preserve">  6. Порядок подготовки, оформления и согласования проектов</w:t>
      </w:r>
      <w:r>
        <w:br/>
      </w:r>
      <w:r>
        <w:rPr>
          <w:rFonts w:ascii="Times New Roman"/>
          <w:b/>
          <w:i w:val="false"/>
          <w:color w:val="000000"/>
        </w:rPr>
        <w:t>нормативных правовых актов</w:t>
      </w:r>
    </w:p>
    <w:bookmarkEnd w:id="45"/>
    <w:bookmarkStart w:name="z57" w:id="46"/>
    <w:p>
      <w:pPr>
        <w:spacing w:after="0"/>
        <w:ind w:left="0"/>
        <w:jc w:val="both"/>
      </w:pPr>
      <w:r>
        <w:rPr>
          <w:rFonts w:ascii="Times New Roman"/>
          <w:b w:val="false"/>
          <w:i w:val="false"/>
          <w:color w:val="000000"/>
          <w:sz w:val="28"/>
        </w:rPr>
        <w:t xml:space="preserve">
      20. Подготовка проектов нормативных правовых актов (далее – проекты), разрабатываемых ЦГО в пределах его компетенции, осуществляется соответствующими подразделениями по решению первого руководителя ЦГО на государственном и русском языках в соответствии с требованиями законов Республики Казахстан от 24 марта 1998 года </w:t>
      </w:r>
      <w:r>
        <w:rPr>
          <w:rFonts w:ascii="Times New Roman"/>
          <w:b w:val="false"/>
          <w:i w:val="false"/>
          <w:color w:val="000000"/>
          <w:sz w:val="28"/>
        </w:rPr>
        <w:t>"О нормативных правовых актах"</w:t>
      </w:r>
      <w:r>
        <w:rPr>
          <w:rFonts w:ascii="Times New Roman"/>
          <w:b w:val="false"/>
          <w:i w:val="false"/>
          <w:color w:val="000000"/>
          <w:sz w:val="28"/>
        </w:rPr>
        <w:t xml:space="preserve">, от 11 июля 1997 года "О языках в Республике Казахстан", Регламента Правительства, постановления Правительства Республики Казахстан от 16 августа 2006 года № 773 "О некоторых вопросах оформления и согласования проектов подзаконных нормативных правовых актов", </w:t>
      </w:r>
      <w:r>
        <w:rPr>
          <w:rFonts w:ascii="Times New Roman"/>
          <w:b w:val="false"/>
          <w:i w:val="false"/>
          <w:color w:val="000000"/>
          <w:sz w:val="28"/>
        </w:rPr>
        <w:t>Инструкции</w:t>
      </w:r>
      <w:r>
        <w:rPr>
          <w:rFonts w:ascii="Times New Roman"/>
          <w:b w:val="false"/>
          <w:i w:val="false"/>
          <w:color w:val="000000"/>
          <w:sz w:val="28"/>
        </w:rPr>
        <w:t xml:space="preserve"> по делопроизводству в ЦГО и настоящего Регламента.</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постановления Правительства РК от 31.12.2015 </w:t>
      </w:r>
      <w:r>
        <w:rPr>
          <w:rFonts w:ascii="Times New Roman"/>
          <w:b w:val="false"/>
          <w:i w:val="false"/>
          <w:color w:val="000000"/>
          <w:sz w:val="28"/>
        </w:rPr>
        <w:t>№ 1195</w:t>
      </w:r>
      <w:r>
        <w:rPr>
          <w:rFonts w:ascii="Times New Roman"/>
          <w:b w:val="false"/>
          <w:i w:val="false"/>
          <w:color w:val="ff0000"/>
          <w:sz w:val="28"/>
        </w:rPr>
        <w:t>.</w:t>
      </w:r>
      <w:r>
        <w:br/>
      </w:r>
      <w:r>
        <w:rPr>
          <w:rFonts w:ascii="Times New Roman"/>
          <w:b w:val="false"/>
          <w:i w:val="false"/>
          <w:color w:val="000000"/>
          <w:sz w:val="28"/>
        </w:rPr>
        <w:t>
</w:t>
      </w:r>
    </w:p>
    <w:bookmarkStart w:name="z58" w:id="47"/>
    <w:p>
      <w:pPr>
        <w:spacing w:after="0"/>
        <w:ind w:left="0"/>
        <w:jc w:val="both"/>
      </w:pPr>
      <w:r>
        <w:rPr>
          <w:rFonts w:ascii="Times New Roman"/>
          <w:b w:val="false"/>
          <w:i w:val="false"/>
          <w:color w:val="000000"/>
          <w:sz w:val="28"/>
        </w:rPr>
        <w:t xml:space="preserve">
       21. Поступившие в ЦГО через интранет-портал государственных органов (далее – ИПГО) на согласование проекты постановлений Правительства Республики Казахстан, распоряжений Премьер-Министра Республики Казахстан, приказов, законодательных актов (далее – проекты), подписанные электронной цифровой подписью удостоверяющего центра государственных органов (далее – ЭЦП УЦГО)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электронного документооборота, утвержденными постановлением Правительства Республики Казахстан от 17 апреля 2004 года № 430, направляются службой документационного обеспечения на рассмотрение руководству ЦГО согласно распределению обязанностей, которое определяет подразделение, ответственное за прохождение проекта, и заинтересованные в силу их компетенции подразделения ЦГО, которым направляются проекты, в том числе и юридическую службу ЦГО, с которой в обязательном порядке согласовываются все проекты. Согласование проектов между подразделениями ЦГО, которым направляются проекты, проводится в форме электронных документов посредством ИПГО с использованием ЭЦП УЦГО.</w:t>
      </w:r>
    </w:p>
    <w:bookmarkEnd w:id="47"/>
    <w:p>
      <w:pPr>
        <w:spacing w:after="0"/>
        <w:ind w:left="0"/>
        <w:jc w:val="both"/>
      </w:pPr>
      <w:r>
        <w:rPr>
          <w:rFonts w:ascii="Times New Roman"/>
          <w:b w:val="false"/>
          <w:i w:val="false"/>
          <w:color w:val="000000"/>
          <w:sz w:val="28"/>
        </w:rPr>
        <w:t>
      Общий срок рассмотрения проектов определяется Регламентом Правительства Республики Казахстан и иными нормативными правовыми актами, а также поручениями вышестоящих государственных органов и должностных лиц.</w:t>
      </w:r>
    </w:p>
    <w:p>
      <w:pPr>
        <w:spacing w:after="0"/>
        <w:ind w:left="0"/>
        <w:jc w:val="both"/>
      </w:pPr>
      <w:r>
        <w:rPr>
          <w:rFonts w:ascii="Times New Roman"/>
          <w:b w:val="false"/>
          <w:i w:val="false"/>
          <w:color w:val="000000"/>
          <w:sz w:val="28"/>
        </w:rPr>
        <w:t>
      Исполнитель ответственного структурного подразделения обобщает мнения заинтересованных подразделений и готовит в соответствии с законодательством проект ответа органу-разработчику, который визируется руководителем подразделения, ответственного за прохождение проекта, руководителями заинтересованных подразделений, удостоверяется ЭЦП УЦГО руководства ЦГО согласно распределению обязанностей, после чего удостоверяется ЭЦП УЦГО первого руководителя ЦГО либо лица, исполняющего его обязанности.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постановления Правительства РК от 29.12.2015 </w:t>
      </w:r>
      <w:r>
        <w:rPr>
          <w:rFonts w:ascii="Times New Roman"/>
          <w:b w:val="false"/>
          <w:i w:val="false"/>
          <w:color w:val="000000"/>
          <w:sz w:val="28"/>
        </w:rPr>
        <w:t>№ 1119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2" w:id="48"/>
    <w:p>
      <w:pPr>
        <w:spacing w:after="0"/>
        <w:ind w:left="0"/>
        <w:jc w:val="both"/>
      </w:pPr>
      <w:r>
        <w:rPr>
          <w:rFonts w:ascii="Times New Roman"/>
          <w:b w:val="false"/>
          <w:i w:val="false"/>
          <w:color w:val="000000"/>
          <w:sz w:val="28"/>
        </w:rPr>
        <w:t>
       22. В случае подготовки заключения о возможности согласования (визирования) проекта без замечаний, орган-разработчик в рабочем порядке по решению руководителя подразделения согласующего ЦГО представляет подлинник проекта на визирование, о чем делается отметка в ранее представленном сопроводительном письме (Ф.И.О., дата, роспись в получении), за исключением проектов постановлений Правительства Республики Казахстан, распоряжений Премьер-Министра Республики Казахстан, законопроектов.</w:t>
      </w:r>
    </w:p>
    <w:bookmarkEnd w:id="48"/>
    <w:bookmarkStart w:name="z63" w:id="49"/>
    <w:p>
      <w:pPr>
        <w:spacing w:after="0"/>
        <w:ind w:left="0"/>
        <w:jc w:val="both"/>
      </w:pPr>
      <w:r>
        <w:rPr>
          <w:rFonts w:ascii="Times New Roman"/>
          <w:b w:val="false"/>
          <w:i w:val="false"/>
          <w:color w:val="000000"/>
          <w:sz w:val="28"/>
        </w:rPr>
        <w:t xml:space="preserve">
      Заключение о возможности согласования (визирования) проекта подписывается руководителем подразделения, ответственного за прохождение проекта в согласующем ЦГО, и в срок не более 2 рабочих дней визируется руководителями заинтересованных подразделений, руководством ЦГО согласно распределению обязанностей. </w:t>
      </w:r>
    </w:p>
    <w:bookmarkEnd w:id="49"/>
    <w:p>
      <w:pPr>
        <w:spacing w:after="0"/>
        <w:ind w:left="0"/>
        <w:jc w:val="both"/>
      </w:pPr>
      <w:r>
        <w:rPr>
          <w:rFonts w:ascii="Times New Roman"/>
          <w:b w:val="false"/>
          <w:i w:val="false"/>
          <w:color w:val="000000"/>
          <w:sz w:val="28"/>
        </w:rPr>
        <w:t>
      В случае согласования проектов на ИПГО согласующим ЦГО без замечаний, орган-разработчик представляет подлинник проекта в виде бумажной копии электронного документа на визирование руководителю ЦГО, затем в согласующие ЦГО.</w:t>
      </w:r>
    </w:p>
    <w:p>
      <w:pPr>
        <w:spacing w:after="0"/>
        <w:ind w:left="0"/>
        <w:jc w:val="both"/>
      </w:pPr>
      <w:r>
        <w:rPr>
          <w:rFonts w:ascii="Times New Roman"/>
          <w:b w:val="false"/>
          <w:i w:val="false"/>
          <w:color w:val="000000"/>
          <w:sz w:val="28"/>
        </w:rPr>
        <w:t>
      Результат согласования на ИПГО удостоверяется ЭЦП УЦГО руководителя подразделения, ответственного за прохождение проекта в согласующем ЦГО, и в срок не более 2 рабочих дней удостоверяется ЭЦП руководителей заинтересованных подразделений, руководством ЦГО согласно распределению обязанностей.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постановления Правительства РК от 02.05.2013 </w:t>
      </w:r>
      <w:r>
        <w:rPr>
          <w:rFonts w:ascii="Times New Roman"/>
          <w:b w:val="false"/>
          <w:i w:val="false"/>
          <w:color w:val="ff0000"/>
          <w:sz w:val="28"/>
        </w:rPr>
        <w:t>№ 450</w:t>
      </w:r>
      <w:r>
        <w:rPr>
          <w:rFonts w:ascii="Times New Roman"/>
          <w:b w:val="false"/>
          <w:i w:val="false"/>
          <w:color w:val="ff0000"/>
          <w:sz w:val="28"/>
        </w:rPr>
        <w:t xml:space="preserve"> (вводится в действие с 01.07.2013); с изменениями, внесенными постановлением Правительства РК от 29.12.2015 </w:t>
      </w:r>
      <w:r>
        <w:rPr>
          <w:rFonts w:ascii="Times New Roman"/>
          <w:b w:val="false"/>
          <w:i w:val="false"/>
          <w:color w:val="000000"/>
          <w:sz w:val="28"/>
        </w:rPr>
        <w:t>№ 1119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4" w:id="50"/>
    <w:p>
      <w:pPr>
        <w:spacing w:after="0"/>
        <w:ind w:left="0"/>
        <w:jc w:val="both"/>
      </w:pPr>
      <w:r>
        <w:rPr>
          <w:rFonts w:ascii="Times New Roman"/>
          <w:b w:val="false"/>
          <w:i w:val="false"/>
          <w:color w:val="000000"/>
          <w:sz w:val="28"/>
        </w:rPr>
        <w:t>
       23. При наличии замечаний у согласующего ЦГО, с которыми разработчик согласен полностью, проект возвращается для доработки в рабочем порядке, о чем делается отметка в ранее представленном сопроводительном письме государственного органа-разработчика (Ф.И.О., дата, роспись в получении), за исключением проектов. Срок доработки проекта составляет не более 10 рабочих дней. По мере доработки согласующим ЦГО одновременно подготавливается заключение о возможном согласовании (визировании) проекта, в случае устранения имеющихся замечаний.</w:t>
      </w:r>
    </w:p>
    <w:bookmarkEnd w:id="50"/>
    <w:p>
      <w:pPr>
        <w:spacing w:after="0"/>
        <w:ind w:left="0"/>
        <w:jc w:val="both"/>
      </w:pPr>
      <w:r>
        <w:rPr>
          <w:rFonts w:ascii="Times New Roman"/>
          <w:b w:val="false"/>
          <w:i w:val="false"/>
          <w:color w:val="000000"/>
          <w:sz w:val="28"/>
        </w:rPr>
        <w:t>
      При наличии замечаний у согласующего ЦГО, с которыми разработчик согласен полностью, проект возвращается на доработку государственному органу-разработчику с уведомлением, направленным через ИПГО. При этом разработчик размещает на ИПГО доработанную версию проекта и повторно направляет на согласование государственным органам. В случае устранения имеющихся замечаний, согласующим государственным органом на ИПГО ставится отметка о согласовании без замечаний, удостоверенная ЭЦП руководителя согласующего государственного органа.</w:t>
      </w:r>
    </w:p>
    <w:bookmarkStart w:name="z66" w:id="51"/>
    <w:p>
      <w:pPr>
        <w:spacing w:after="0"/>
        <w:ind w:left="0"/>
        <w:jc w:val="both"/>
      </w:pPr>
      <w:r>
        <w:rPr>
          <w:rFonts w:ascii="Times New Roman"/>
          <w:b w:val="false"/>
          <w:i w:val="false"/>
          <w:color w:val="000000"/>
          <w:sz w:val="28"/>
        </w:rPr>
        <w:t xml:space="preserve">
      В случаях непредставления проекта, доработанного с учетом ранее имевшихся замечаний, в течение срока, предусмотренного частью первой настоящего пункта, а также представления частично доработанного проекта, согласующим ЦГО в течение двух рабочих дней направляются замечания органу-разработчику. </w:t>
      </w:r>
    </w:p>
    <w:bookmarkEnd w:id="51"/>
    <w:p>
      <w:pPr>
        <w:spacing w:after="0"/>
        <w:ind w:left="0"/>
        <w:jc w:val="both"/>
      </w:pPr>
      <w:r>
        <w:rPr>
          <w:rFonts w:ascii="Times New Roman"/>
          <w:b w:val="false"/>
          <w:i w:val="false"/>
          <w:color w:val="000000"/>
          <w:sz w:val="28"/>
        </w:rPr>
        <w:t xml:space="preserve">
      В случае согласования и доработки ЦГО проекта, разработанного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21 сентября 2007 года № 413 "О мерах по обеспечению права законодательной инициативы Президента Республики Казахстан и приведению некоторых актов Президента Республики в соответствие с Конституцией Республики Казахстан", применяются </w:t>
      </w:r>
      <w:r>
        <w:rPr>
          <w:rFonts w:ascii="Times New Roman"/>
          <w:b w:val="false"/>
          <w:i w:val="false"/>
          <w:color w:val="000000"/>
          <w:sz w:val="28"/>
        </w:rPr>
        <w:t>сроки</w:t>
      </w:r>
      <w:r>
        <w:rPr>
          <w:rFonts w:ascii="Times New Roman"/>
          <w:b w:val="false"/>
          <w:i w:val="false"/>
          <w:color w:val="000000"/>
          <w:sz w:val="28"/>
        </w:rPr>
        <w:t>, предусмотренные данным Указом.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постановления Правительства РК от 02.05.2013 </w:t>
      </w:r>
      <w:r>
        <w:rPr>
          <w:rFonts w:ascii="Times New Roman"/>
          <w:b w:val="false"/>
          <w:i w:val="false"/>
          <w:color w:val="ff0000"/>
          <w:sz w:val="28"/>
        </w:rPr>
        <w:t>№ 450</w:t>
      </w:r>
      <w:r>
        <w:rPr>
          <w:rFonts w:ascii="Times New Roman"/>
          <w:b w:val="false"/>
          <w:i w:val="false"/>
          <w:color w:val="ff0000"/>
          <w:sz w:val="28"/>
        </w:rPr>
        <w:t xml:space="preserve"> (вводится в действие с 01.07.2013); с изменением, внесенным постановлением Правительства РК от 29.12.2015 </w:t>
      </w:r>
      <w:r>
        <w:rPr>
          <w:rFonts w:ascii="Times New Roman"/>
          <w:b w:val="false"/>
          <w:i w:val="false"/>
          <w:color w:val="000000"/>
          <w:sz w:val="28"/>
        </w:rPr>
        <w:t>№ 1119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7" w:id="52"/>
    <w:p>
      <w:pPr>
        <w:spacing w:after="0"/>
        <w:ind w:left="0"/>
        <w:jc w:val="both"/>
      </w:pPr>
      <w:r>
        <w:rPr>
          <w:rFonts w:ascii="Times New Roman"/>
          <w:b w:val="false"/>
          <w:i w:val="false"/>
          <w:color w:val="000000"/>
          <w:sz w:val="28"/>
        </w:rPr>
        <w:t xml:space="preserve">
       24. В случае отказа в согласовании либо несогласия с замечаниями согласующего ЦГО, руководство ЦГО органа-разработчика может созывать совещания для выработки взаимоприемлемого решения с участием соответствующих должностных лиц согласующего ЦГО. Сроки, порядок проведения и участники совещаний определяются должностным лицом органа-разработчика, инициировавшим проведение совещания, после консультаций с соответствующим должностным лицом согласующего ЦГО. При этом должностные лица согласующего ЦГО не могут отказываться от участия в совещании по формальным и иным неуважительным причинам. </w:t>
      </w:r>
    </w:p>
    <w:bookmarkEnd w:id="52"/>
    <w:bookmarkStart w:name="z68" w:id="53"/>
    <w:p>
      <w:pPr>
        <w:spacing w:after="0"/>
        <w:ind w:left="0"/>
        <w:jc w:val="both"/>
      </w:pPr>
      <w:r>
        <w:rPr>
          <w:rFonts w:ascii="Times New Roman"/>
          <w:b w:val="false"/>
          <w:i w:val="false"/>
          <w:color w:val="000000"/>
          <w:sz w:val="28"/>
        </w:rPr>
        <w:t xml:space="preserve">
      25. Если на совещаниях удалось выработать взаимоприемлемое решение, то проект дорабатывается и согласовывается (визируется) согласующим ЦГО в течение трех рабочих дней. </w:t>
      </w:r>
    </w:p>
    <w:bookmarkEnd w:id="53"/>
    <w:bookmarkStart w:name="z69" w:id="54"/>
    <w:p>
      <w:pPr>
        <w:spacing w:after="0"/>
        <w:ind w:left="0"/>
        <w:jc w:val="both"/>
      </w:pPr>
      <w:r>
        <w:rPr>
          <w:rFonts w:ascii="Times New Roman"/>
          <w:b w:val="false"/>
          <w:i w:val="false"/>
          <w:color w:val="000000"/>
          <w:sz w:val="28"/>
        </w:rPr>
        <w:t xml:space="preserve">
      26. В случаях, когда ЦГО представляют проекты на согласование во исполнение срочных поручений Президента Республики Казахстан, Премьер-Министра, его заместителей, руководства Администрации Президента и Руководителя Канцелярии Премьер-Министра, согласующие ЦГО вносят свои предложения органу-разработчику, за которым закреплен созыв, не менее чем за 3 дня до установленного для него срока исполнения, если иное не установлено соответствующим поручением, а по поручениям со сроком исполнения менее 5 дней - в течение одного рабочего дня со дня поступления поручения. </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В пункт 27 предусмотрены изменения постановлением Правительства РК от 25.06.2010 № 641 (не подлежит опубликованию).</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При внесении в Канцелярию Премьер-Министра проектов заключений Правительства на законопроекты, инициированные депутатами Парламента, подготовленных в соответствии с </w:t>
      </w:r>
      <w:r>
        <w:rPr>
          <w:rFonts w:ascii="Times New Roman"/>
          <w:b w:val="false"/>
          <w:i w:val="false"/>
          <w:color w:val="000000"/>
          <w:sz w:val="28"/>
        </w:rPr>
        <w:t>Регламентом</w:t>
      </w:r>
      <w:r>
        <w:rPr>
          <w:rFonts w:ascii="Times New Roman"/>
          <w:b w:val="false"/>
          <w:i w:val="false"/>
          <w:color w:val="000000"/>
          <w:sz w:val="28"/>
        </w:rPr>
        <w:t xml:space="preserve"> Правительства, ЦГО прикладывает к ним копию протокольного решения Межведомственной комиссии по вопросам законопроектной деятельности при Правительстве Республики Казахстан, а также при необходимости к проекту заключения разработчиком прикладываются финансово-экономические расчеты в части возможного сокращения государственных доходов или увеличения государственных расходов. </w:t>
      </w:r>
    </w:p>
    <w:bookmarkStart w:name="z71" w:id="55"/>
    <w:p>
      <w:pPr>
        <w:spacing w:after="0"/>
        <w:ind w:left="0"/>
        <w:jc w:val="both"/>
      </w:pPr>
      <w:r>
        <w:rPr>
          <w:rFonts w:ascii="Times New Roman"/>
          <w:b w:val="false"/>
          <w:i w:val="false"/>
          <w:color w:val="000000"/>
          <w:sz w:val="28"/>
        </w:rPr>
        <w:t xml:space="preserve">
      28. В отношении процедуры согласования проектов нормативных правовых актов ЦГО применяются пункты 21-25 настоящего Регламента. </w:t>
      </w:r>
    </w:p>
    <w:bookmarkEnd w:id="55"/>
    <w:bookmarkStart w:name="z72" w:id="56"/>
    <w:p>
      <w:pPr>
        <w:spacing w:after="0"/>
        <w:ind w:left="0"/>
        <w:jc w:val="left"/>
      </w:pPr>
      <w:r>
        <w:rPr>
          <w:rFonts w:ascii="Times New Roman"/>
          <w:b/>
          <w:i w:val="false"/>
          <w:color w:val="000000"/>
        </w:rPr>
        <w:t xml:space="preserve"> 7. Порядок подготовки, опубликования и государственной</w:t>
      </w:r>
      <w:r>
        <w:br/>
      </w:r>
      <w:r>
        <w:rPr>
          <w:rFonts w:ascii="Times New Roman"/>
          <w:b/>
          <w:i w:val="false"/>
          <w:color w:val="000000"/>
        </w:rPr>
        <w:t>регистрации нормативных правовых актов и служебных документов</w:t>
      </w:r>
      <w:r>
        <w:br/>
      </w:r>
      <w:r>
        <w:rPr>
          <w:rFonts w:ascii="Times New Roman"/>
          <w:b/>
          <w:i w:val="false"/>
          <w:color w:val="000000"/>
        </w:rPr>
        <w:t>центрального государственного органа</w:t>
      </w:r>
    </w:p>
    <w:bookmarkEnd w:id="5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В пункт 29 предусмотрены изменения постановлением Правительства РК от 25.06.2010 № 641 (не подлежит опубликованию).</w:t>
      </w:r>
    </w:p>
    <w:p>
      <w:pPr>
        <w:spacing w:after="0"/>
        <w:ind w:left="0"/>
        <w:jc w:val="both"/>
      </w:pPr>
      <w:r>
        <w:rPr>
          <w:rFonts w:ascii="Times New Roman"/>
          <w:b w:val="false"/>
          <w:i w:val="false"/>
          <w:color w:val="000000"/>
          <w:sz w:val="28"/>
        </w:rPr>
        <w:t>
      29. Разработка, внутреннее согласование, оформление проектов, опубликование и государственная регистрация нормативных правовых актов, по отношению к которым ЦГО является уполномоченным органом, и служебных документов осуществляются в соответствии с законами Республики Казахстан от 24 марта 1998 года N 213 "</w:t>
      </w:r>
      <w:r>
        <w:rPr>
          <w:rFonts w:ascii="Times New Roman"/>
          <w:b w:val="false"/>
          <w:i w:val="false"/>
          <w:color w:val="000000"/>
          <w:sz w:val="28"/>
        </w:rPr>
        <w:t>О нормативных правовых актах</w:t>
      </w:r>
      <w:r>
        <w:rPr>
          <w:rFonts w:ascii="Times New Roman"/>
          <w:b w:val="false"/>
          <w:i w:val="false"/>
          <w:color w:val="000000"/>
          <w:sz w:val="28"/>
        </w:rPr>
        <w:t>", от 27 ноября 2000 года N 107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 октября 1998 года N 4097 "Об утверждении Положения о порядке подготовки, согласования, представления на подпись, актов Президента Республики Казахстан и контроля за исполнением актов и поручений Президента Республики", постановлениями Правительства Республики Казахстан от 16 августа 2006 года N 773 "</w:t>
      </w:r>
      <w:r>
        <w:rPr>
          <w:rFonts w:ascii="Times New Roman"/>
          <w:b w:val="false"/>
          <w:i w:val="false"/>
          <w:color w:val="000000"/>
          <w:sz w:val="28"/>
        </w:rPr>
        <w:t>О некоторых вопросах</w:t>
      </w:r>
      <w:r>
        <w:rPr>
          <w:rFonts w:ascii="Times New Roman"/>
          <w:b w:val="false"/>
          <w:i w:val="false"/>
          <w:color w:val="000000"/>
          <w:sz w:val="28"/>
        </w:rPr>
        <w:t xml:space="preserve"> оформления и согласования проектов подзаконных нормативных правовых актов" и 17 августа 2006 года N 778 "</w:t>
      </w:r>
      <w:r>
        <w:rPr>
          <w:rFonts w:ascii="Times New Roman"/>
          <w:b w:val="false"/>
          <w:i w:val="false"/>
          <w:color w:val="000000"/>
          <w:sz w:val="28"/>
        </w:rPr>
        <w:t>Об утверждении Правил</w:t>
      </w:r>
      <w:r>
        <w:rPr>
          <w:rFonts w:ascii="Times New Roman"/>
          <w:b w:val="false"/>
          <w:i w:val="false"/>
          <w:color w:val="000000"/>
          <w:sz w:val="28"/>
        </w:rPr>
        <w:t xml:space="preserve"> государственной регистрации нормативных правовых актов", от 22 августа 2002 года N 938 "</w:t>
      </w:r>
      <w:r>
        <w:rPr>
          <w:rFonts w:ascii="Times New Roman"/>
          <w:b w:val="false"/>
          <w:i w:val="false"/>
          <w:color w:val="000000"/>
          <w:sz w:val="28"/>
        </w:rPr>
        <w:t>Об утверждении Правил</w:t>
      </w:r>
      <w:r>
        <w:rPr>
          <w:rFonts w:ascii="Times New Roman"/>
          <w:b w:val="false"/>
          <w:i w:val="false"/>
          <w:color w:val="000000"/>
          <w:sz w:val="28"/>
        </w:rPr>
        <w:t xml:space="preserve"> последующего официального опубликования текстов нормативных правовых актов Республики Казахстан" и 31 января 2001 года N 168 "</w:t>
      </w:r>
      <w:r>
        <w:rPr>
          <w:rFonts w:ascii="Times New Roman"/>
          <w:b w:val="false"/>
          <w:i w:val="false"/>
          <w:color w:val="000000"/>
          <w:sz w:val="28"/>
        </w:rPr>
        <w:t>Об утверждении некоторых</w:t>
      </w:r>
      <w:r>
        <w:rPr>
          <w:rFonts w:ascii="Times New Roman"/>
          <w:b w:val="false"/>
          <w:i w:val="false"/>
          <w:color w:val="000000"/>
          <w:sz w:val="28"/>
        </w:rPr>
        <w:t xml:space="preserve"> инструкций".</w:t>
      </w:r>
    </w:p>
    <w:bookmarkStart w:name="z106" w:id="57"/>
    <w:p>
      <w:pPr>
        <w:spacing w:after="0"/>
        <w:ind w:left="0"/>
        <w:jc w:val="left"/>
      </w:pPr>
      <w:r>
        <w:rPr>
          <w:rFonts w:ascii="Times New Roman"/>
          <w:b/>
          <w:i w:val="false"/>
          <w:color w:val="000000"/>
        </w:rPr>
        <w:t xml:space="preserve"> 7-1. Порядок взаимодействия при проведении правового мониторинга</w:t>
      </w:r>
    </w:p>
    <w:bookmarkEnd w:id="57"/>
    <w:p>
      <w:pPr>
        <w:spacing w:after="0"/>
        <w:ind w:left="0"/>
        <w:jc w:val="both"/>
      </w:pPr>
      <w:r>
        <w:rPr>
          <w:rFonts w:ascii="Times New Roman"/>
          <w:b w:val="false"/>
          <w:i w:val="false"/>
          <w:color w:val="ff0000"/>
          <w:sz w:val="28"/>
        </w:rPr>
        <w:t xml:space="preserve">
      Сноска. Регламент дополнен разделом 7-1 в соответствии с постановлением Правительства РК от 27.04.2015 </w:t>
      </w:r>
      <w:r>
        <w:rPr>
          <w:rFonts w:ascii="Times New Roman"/>
          <w:b w:val="false"/>
          <w:i w:val="false"/>
          <w:color w:val="ff0000"/>
          <w:sz w:val="28"/>
        </w:rPr>
        <w:t>№ 346</w:t>
      </w:r>
      <w:r>
        <w:rPr>
          <w:rFonts w:ascii="Times New Roman"/>
          <w:b w:val="false"/>
          <w:i w:val="false"/>
          <w:color w:val="ff0000"/>
          <w:sz w:val="28"/>
        </w:rPr>
        <w:t>.</w:t>
      </w:r>
    </w:p>
    <w:bookmarkStart w:name="z107" w:id="58"/>
    <w:p>
      <w:pPr>
        <w:spacing w:after="0"/>
        <w:ind w:left="0"/>
        <w:jc w:val="both"/>
      </w:pPr>
      <w:r>
        <w:rPr>
          <w:rFonts w:ascii="Times New Roman"/>
          <w:b w:val="false"/>
          <w:i w:val="false"/>
          <w:color w:val="000000"/>
          <w:sz w:val="28"/>
        </w:rPr>
        <w:t xml:space="preserve">
       29-1. Проведение правового мониторинга государственными органами в отношении нормативных правовых актов, принятых ими и (или) разработчиками которых они являлись, а также актов, относящихся к компетенции ЦГО,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марта 1998 года "О нормативных правовых актах"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августа 2011 года № 964 "Об утверждении Правил проведения правового мониторинга нормативных правовых актов".</w:t>
      </w:r>
    </w:p>
    <w:bookmarkEnd w:id="58"/>
    <w:bookmarkStart w:name="z108" w:id="59"/>
    <w:p>
      <w:pPr>
        <w:spacing w:after="0"/>
        <w:ind w:left="0"/>
        <w:jc w:val="both"/>
      </w:pPr>
      <w:r>
        <w:rPr>
          <w:rFonts w:ascii="Times New Roman"/>
          <w:b w:val="false"/>
          <w:i w:val="false"/>
          <w:color w:val="000000"/>
          <w:sz w:val="28"/>
        </w:rPr>
        <w:t>
      29-2. Правовой мониторинг нормативных правовых актов проводится всеми структурными подразделениями ЦГО, а также его территориальными органами и подведомственными организациями согласно графику проведения правового мониторинга, утверждаемому приказом первого руководителя.</w:t>
      </w:r>
    </w:p>
    <w:bookmarkEnd w:id="59"/>
    <w:p>
      <w:pPr>
        <w:spacing w:after="0"/>
        <w:ind w:left="0"/>
        <w:jc w:val="both"/>
      </w:pPr>
      <w:r>
        <w:rPr>
          <w:rFonts w:ascii="Times New Roman"/>
          <w:b w:val="false"/>
          <w:i w:val="false"/>
          <w:color w:val="000000"/>
          <w:sz w:val="28"/>
        </w:rPr>
        <w:t>
      Результаты ежемесячно направляются в подразделение ЦГО, координирующее указанную работу.</w:t>
      </w:r>
    </w:p>
    <w:bookmarkStart w:name="z109" w:id="60"/>
    <w:p>
      <w:pPr>
        <w:spacing w:after="0"/>
        <w:ind w:left="0"/>
        <w:jc w:val="both"/>
      </w:pPr>
      <w:r>
        <w:rPr>
          <w:rFonts w:ascii="Times New Roman"/>
          <w:b w:val="false"/>
          <w:i w:val="false"/>
          <w:color w:val="000000"/>
          <w:sz w:val="28"/>
        </w:rPr>
        <w:t>
      29-3. Подразделение, координирующее работу по правовому мониторингу, обобщает и анализирует полученные сведения и готовит сводную информацию первому руководителю, а также ответственному секретарю (руководителю аппарата) ЦГО с выводами и рекомендациями ежемесячно в срок к 10 числу месяца, следующего за отчетным.</w:t>
      </w:r>
    </w:p>
    <w:bookmarkEnd w:id="60"/>
    <w:bookmarkStart w:name="z110" w:id="61"/>
    <w:p>
      <w:pPr>
        <w:spacing w:after="0"/>
        <w:ind w:left="0"/>
        <w:jc w:val="both"/>
      </w:pPr>
      <w:r>
        <w:rPr>
          <w:rFonts w:ascii="Times New Roman"/>
          <w:b w:val="false"/>
          <w:i w:val="false"/>
          <w:color w:val="000000"/>
          <w:sz w:val="28"/>
        </w:rPr>
        <w:t>
      29-4. Итоги мониторинга размещаются на корпоративном портале Министерства юстиции в подсистеме "Правовой мониторинг". Подразделением, координирующим работу по правовому мониторингу, ведется на постоянной основе контроль за своевременным наполнением указанной подсистемы.</w:t>
      </w:r>
    </w:p>
    <w:bookmarkEnd w:id="61"/>
    <w:bookmarkStart w:name="z111" w:id="62"/>
    <w:p>
      <w:pPr>
        <w:spacing w:after="0"/>
        <w:ind w:left="0"/>
        <w:jc w:val="both"/>
      </w:pPr>
      <w:r>
        <w:rPr>
          <w:rFonts w:ascii="Times New Roman"/>
          <w:b w:val="false"/>
          <w:i w:val="false"/>
          <w:color w:val="000000"/>
          <w:sz w:val="28"/>
        </w:rPr>
        <w:t>
      29-5. В регламентах ЦГО могут устанавливаться иные положения с учетом специфики деятельности и структуры ЦГО.</w:t>
      </w:r>
    </w:p>
    <w:bookmarkEnd w:id="62"/>
    <w:bookmarkStart w:name="z74" w:id="63"/>
    <w:p>
      <w:pPr>
        <w:spacing w:after="0"/>
        <w:ind w:left="0"/>
        <w:jc w:val="left"/>
      </w:pPr>
      <w:r>
        <w:rPr>
          <w:rFonts w:ascii="Times New Roman"/>
          <w:b/>
          <w:i w:val="false"/>
          <w:color w:val="000000"/>
        </w:rPr>
        <w:t xml:space="preserve"> 8. Контроль исполнения</w:t>
      </w:r>
    </w:p>
    <w:bookmarkEnd w:id="6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В пункт 30 предусмотрены изменения постановлением Правительства РК от 25.06.2010 № 641 (не подлежит опубликованию).</w:t>
      </w:r>
    </w:p>
    <w:p>
      <w:pPr>
        <w:spacing w:after="0"/>
        <w:ind w:left="0"/>
        <w:jc w:val="both"/>
      </w:pPr>
      <w:r>
        <w:rPr>
          <w:rFonts w:ascii="Times New Roman"/>
          <w:b w:val="false"/>
          <w:i w:val="false"/>
          <w:color w:val="000000"/>
          <w:sz w:val="28"/>
        </w:rPr>
        <w:t xml:space="preserve">
      30. Организация контроля за своевременным и качественным исполнением поручений осуществляется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от 18 декабря 1995 года "О Правительстве Республики Казахстан", законами Республики Казахстан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от 12 января 2007 года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xml:space="preserve">, от 16 ноября 2015 года </w:t>
      </w:r>
      <w:r>
        <w:rPr>
          <w:rFonts w:ascii="Times New Roman"/>
          <w:b w:val="false"/>
          <w:i w:val="false"/>
          <w:color w:val="000000"/>
          <w:sz w:val="28"/>
        </w:rPr>
        <w:t>"О доступе к информации"</w:t>
      </w:r>
      <w:r>
        <w:rPr>
          <w:rFonts w:ascii="Times New Roman"/>
          <w:b w:val="false"/>
          <w:i w:val="false"/>
          <w:color w:val="000000"/>
          <w:sz w:val="28"/>
        </w:rPr>
        <w:t xml:space="preserve">,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а также иными нормативными правовыми актами и настоящим Регламентом.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в редакции постановления Правительства РК от 31.12.2015 </w:t>
      </w:r>
      <w:r>
        <w:rPr>
          <w:rFonts w:ascii="Times New Roman"/>
          <w:b w:val="false"/>
          <w:i w:val="false"/>
          <w:color w:val="000000"/>
          <w:sz w:val="28"/>
        </w:rPr>
        <w:t>№ 1195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Пункт 31 предусмотрен в редакции постановления Правительства РК от 25.06.2010 № 641 (не подлежит опубликованию).</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На контроль берутся следующие, в том числе секретные документы (далее - контрольные документы): </w:t>
      </w:r>
    </w:p>
    <w:bookmarkStart w:name="z77" w:id="64"/>
    <w:p>
      <w:pPr>
        <w:spacing w:after="0"/>
        <w:ind w:left="0"/>
        <w:jc w:val="both"/>
      </w:pPr>
      <w:r>
        <w:rPr>
          <w:rFonts w:ascii="Times New Roman"/>
          <w:b w:val="false"/>
          <w:i w:val="false"/>
          <w:color w:val="000000"/>
          <w:sz w:val="28"/>
        </w:rPr>
        <w:t xml:space="preserve">
      1) акты Президента, в которых даются поручения ЦГО; </w:t>
      </w:r>
    </w:p>
    <w:bookmarkEnd w:id="64"/>
    <w:bookmarkStart w:name="z78" w:id="65"/>
    <w:p>
      <w:pPr>
        <w:spacing w:after="0"/>
        <w:ind w:left="0"/>
        <w:jc w:val="both"/>
      </w:pPr>
      <w:r>
        <w:rPr>
          <w:rFonts w:ascii="Times New Roman"/>
          <w:b w:val="false"/>
          <w:i w:val="false"/>
          <w:color w:val="000000"/>
          <w:sz w:val="28"/>
        </w:rPr>
        <w:t xml:space="preserve">
      2) постановления Правительства, протоколы заседаний Правительства, распоряжения Премьер-Министра, в которых имеются поручения ЦГО; </w:t>
      </w:r>
    </w:p>
    <w:bookmarkEnd w:id="65"/>
    <w:bookmarkStart w:name="z79" w:id="66"/>
    <w:p>
      <w:pPr>
        <w:spacing w:after="0"/>
        <w:ind w:left="0"/>
        <w:jc w:val="both"/>
      </w:pPr>
      <w:r>
        <w:rPr>
          <w:rFonts w:ascii="Times New Roman"/>
          <w:b w:val="false"/>
          <w:i w:val="false"/>
          <w:color w:val="000000"/>
          <w:sz w:val="28"/>
        </w:rPr>
        <w:t xml:space="preserve">
      3) поручения (в том числе содержащиеся в протоколах совещаний и планах мероприятий) Президента, Премьер-Министра, его заместителей, руководства Администрации Президента, Руководителя Канцелярии Премьер-Министра в адрес ЦГО, в которых указаны сроки исполнения или имеются указания о взятии на контроль, пометки "срочно", "доложить", "внести предложения", а также поручения, из содержания которых вытекает необходимость постановки на контроль; </w:t>
      </w:r>
    </w:p>
    <w:bookmarkEnd w:id="66"/>
    <w:bookmarkStart w:name="z80" w:id="67"/>
    <w:p>
      <w:pPr>
        <w:spacing w:after="0"/>
        <w:ind w:left="0"/>
        <w:jc w:val="both"/>
      </w:pPr>
      <w:r>
        <w:rPr>
          <w:rFonts w:ascii="Times New Roman"/>
          <w:b w:val="false"/>
          <w:i w:val="false"/>
          <w:color w:val="000000"/>
          <w:sz w:val="28"/>
        </w:rPr>
        <w:t xml:space="preserve">
      4) запросы депутатов Парламента и инициированные ими законопроекты, по которым необходимо заключение Правительства; </w:t>
      </w:r>
    </w:p>
    <w:bookmarkEnd w:id="67"/>
    <w:bookmarkStart w:name="z81" w:id="68"/>
    <w:p>
      <w:pPr>
        <w:spacing w:after="0"/>
        <w:ind w:left="0"/>
        <w:jc w:val="both"/>
      </w:pPr>
      <w:r>
        <w:rPr>
          <w:rFonts w:ascii="Times New Roman"/>
          <w:b w:val="false"/>
          <w:i w:val="false"/>
          <w:color w:val="000000"/>
          <w:sz w:val="28"/>
        </w:rPr>
        <w:t>
      5) письма государственных органов, из содержания которых вытекает необходимость представления ответа, разъяснения, внесения предложений по тем или иным вопросам;</w:t>
      </w:r>
    </w:p>
    <w:bookmarkEnd w:id="68"/>
    <w:bookmarkStart w:name="z82" w:id="69"/>
    <w:p>
      <w:pPr>
        <w:spacing w:after="0"/>
        <w:ind w:left="0"/>
        <w:jc w:val="both"/>
      </w:pPr>
      <w:r>
        <w:rPr>
          <w:rFonts w:ascii="Times New Roman"/>
          <w:b w:val="false"/>
          <w:i w:val="false"/>
          <w:color w:val="000000"/>
          <w:sz w:val="28"/>
        </w:rPr>
        <w:t>
      6) обращения и запросы физических и юридических лиц;</w:t>
      </w:r>
    </w:p>
    <w:bookmarkEnd w:id="69"/>
    <w:bookmarkStart w:name="z83" w:id="70"/>
    <w:p>
      <w:pPr>
        <w:spacing w:after="0"/>
        <w:ind w:left="0"/>
        <w:jc w:val="both"/>
      </w:pPr>
      <w:r>
        <w:rPr>
          <w:rFonts w:ascii="Times New Roman"/>
          <w:b w:val="false"/>
          <w:i w:val="false"/>
          <w:color w:val="000000"/>
          <w:sz w:val="28"/>
        </w:rPr>
        <w:t xml:space="preserve">
      7) проекты нормативных правовых актов, поступающие в ЦГО для согласования; </w:t>
      </w:r>
    </w:p>
    <w:bookmarkEnd w:id="70"/>
    <w:bookmarkStart w:name="z84" w:id="71"/>
    <w:p>
      <w:pPr>
        <w:spacing w:after="0"/>
        <w:ind w:left="0"/>
        <w:jc w:val="both"/>
      </w:pPr>
      <w:r>
        <w:rPr>
          <w:rFonts w:ascii="Times New Roman"/>
          <w:b w:val="false"/>
          <w:i w:val="false"/>
          <w:color w:val="000000"/>
          <w:sz w:val="28"/>
        </w:rPr>
        <w:t>
      8) приказы, протоколы, решения коллегии, поручения руководства ЦГО.</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изменениями, внесенными постановлением Правительства РК от 31.12.2015 </w:t>
      </w:r>
      <w:r>
        <w:rPr>
          <w:rFonts w:ascii="Times New Roman"/>
          <w:b w:val="false"/>
          <w:i w:val="false"/>
          <w:color w:val="000000"/>
          <w:sz w:val="28"/>
        </w:rPr>
        <w:t>№ 1195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В пункт 32 предусмотрены изменения постановлением Правительства РК от 25.06.2010 № 641 (не подлежит опубликованию).</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При поступлении в ЦГО на исполнение актов Президента Республики Казахстан, в трехдневный срок составляется и утверждается решением первого руководителя план организационных мероприятий по их реализации. При этом у исполнителя заводится специальная накопительная папка, в которой содержатся все документы, касающиеся данного поручения. </w:t>
      </w:r>
    </w:p>
    <w:bookmarkStart w:name="z86" w:id="72"/>
    <w:p>
      <w:pPr>
        <w:spacing w:after="0"/>
        <w:ind w:left="0"/>
        <w:jc w:val="both"/>
      </w:pPr>
      <w:r>
        <w:rPr>
          <w:rFonts w:ascii="Times New Roman"/>
          <w:b w:val="false"/>
          <w:i w:val="false"/>
          <w:color w:val="000000"/>
          <w:sz w:val="28"/>
        </w:rPr>
        <w:t xml:space="preserve">
      33. Постановка на контроль и снятие с контроля, продление сроков исполнения контрольных документов в ЦГО осуществляются в соответствии с </w:t>
      </w:r>
      <w:r>
        <w:rPr>
          <w:rFonts w:ascii="Times New Roman"/>
          <w:b w:val="false"/>
          <w:i w:val="false"/>
          <w:color w:val="000000"/>
          <w:sz w:val="28"/>
        </w:rPr>
        <w:t>нормативными</w:t>
      </w:r>
      <w:r>
        <w:rPr>
          <w:rFonts w:ascii="Times New Roman"/>
          <w:b w:val="false"/>
          <w:i w:val="false"/>
          <w:color w:val="000000"/>
          <w:sz w:val="28"/>
        </w:rPr>
        <w:t xml:space="preserve"> </w:t>
      </w:r>
      <w:r>
        <w:rPr>
          <w:rFonts w:ascii="Times New Roman"/>
          <w:b w:val="false"/>
          <w:i w:val="false"/>
          <w:color w:val="000000"/>
          <w:sz w:val="28"/>
        </w:rPr>
        <w:t>правовыми</w:t>
      </w:r>
      <w:r>
        <w:rPr>
          <w:rFonts w:ascii="Times New Roman"/>
          <w:b w:val="false"/>
          <w:i w:val="false"/>
          <w:color w:val="000000"/>
          <w:sz w:val="28"/>
        </w:rPr>
        <w:t xml:space="preserve"> </w:t>
      </w:r>
      <w:r>
        <w:rPr>
          <w:rFonts w:ascii="Times New Roman"/>
          <w:b w:val="false"/>
          <w:i w:val="false"/>
          <w:color w:val="000000"/>
          <w:sz w:val="28"/>
        </w:rPr>
        <w:t>актами</w:t>
      </w:r>
      <w:r>
        <w:rPr>
          <w:rFonts w:ascii="Times New Roman"/>
          <w:b w:val="false"/>
          <w:i w:val="false"/>
          <w:color w:val="000000"/>
          <w:sz w:val="28"/>
        </w:rPr>
        <w:t xml:space="preserve"> и настоящим Регламентом.</w:t>
      </w:r>
    </w:p>
    <w:bookmarkEnd w:id="72"/>
    <w:bookmarkStart w:name="z87" w:id="73"/>
    <w:p>
      <w:pPr>
        <w:spacing w:after="0"/>
        <w:ind w:left="0"/>
        <w:jc w:val="both"/>
      </w:pPr>
      <w:r>
        <w:rPr>
          <w:rFonts w:ascii="Times New Roman"/>
          <w:b w:val="false"/>
          <w:i w:val="false"/>
          <w:color w:val="000000"/>
          <w:sz w:val="28"/>
        </w:rPr>
        <w:t xml:space="preserve">
      34. Систему контроля ЦГО составляют: </w:t>
      </w:r>
    </w:p>
    <w:bookmarkEnd w:id="73"/>
    <w:bookmarkStart w:name="z88" w:id="74"/>
    <w:p>
      <w:pPr>
        <w:spacing w:after="0"/>
        <w:ind w:left="0"/>
        <w:jc w:val="both"/>
      </w:pPr>
      <w:r>
        <w:rPr>
          <w:rFonts w:ascii="Times New Roman"/>
          <w:b w:val="false"/>
          <w:i w:val="false"/>
          <w:color w:val="000000"/>
          <w:sz w:val="28"/>
        </w:rPr>
        <w:t xml:space="preserve">
      первый руководитель ЦГО - осуществляет общее руководство и контроль за деятельность ЦГО, в том числе за своевременным и качественным исполнением контрольных документов; </w:t>
      </w:r>
    </w:p>
    <w:bookmarkEnd w:id="74"/>
    <w:bookmarkStart w:name="z89" w:id="75"/>
    <w:p>
      <w:pPr>
        <w:spacing w:after="0"/>
        <w:ind w:left="0"/>
        <w:jc w:val="both"/>
      </w:pPr>
      <w:r>
        <w:rPr>
          <w:rFonts w:ascii="Times New Roman"/>
          <w:b w:val="false"/>
          <w:i w:val="false"/>
          <w:color w:val="000000"/>
          <w:sz w:val="28"/>
        </w:rPr>
        <w:t xml:space="preserve">
      ответственный секретарь ЦИО (либо должностное лицо ЦИО, осуществляющее полномочия ответственного секретаря) (при наличии) - отвечает за организацию работы аппарата по выполнению поручений руководства ЦГО, осуществляет контроль за соблюдением исполнительской дисциплины, обеспечивает эффективное взаимодействие подразделений ЦГО в целях своевременного исполнения контрольных документов, несет персональную ответственность перед первым руководителем ЦГО за организацию работы аппарата, трудовую и исполнительскую дисциплину в подразделениях ЦГО; </w:t>
      </w:r>
    </w:p>
    <w:bookmarkEnd w:id="75"/>
    <w:bookmarkStart w:name="z90" w:id="76"/>
    <w:p>
      <w:pPr>
        <w:spacing w:after="0"/>
        <w:ind w:left="0"/>
        <w:jc w:val="both"/>
      </w:pPr>
      <w:r>
        <w:rPr>
          <w:rFonts w:ascii="Times New Roman"/>
          <w:b w:val="false"/>
          <w:i w:val="false"/>
          <w:color w:val="000000"/>
          <w:sz w:val="28"/>
        </w:rPr>
        <w:t xml:space="preserve">
      руководители структурных подразделений ЦГО - осуществляют контроль исполнения документов в возглавляемых ими подразделениях ЦГО, вносят предложения по привлечению к дисциплинарной ответственности своих сотрудников, допустивших нарушения сроков или некачественное исполнение контрольных документов, несут персональную ответственность перед руководством ЦГО за работу вверенных им структурных подразделений ЦГО; </w:t>
      </w:r>
    </w:p>
    <w:bookmarkEnd w:id="76"/>
    <w:bookmarkStart w:name="z91" w:id="77"/>
    <w:p>
      <w:pPr>
        <w:spacing w:after="0"/>
        <w:ind w:left="0"/>
        <w:jc w:val="both"/>
      </w:pPr>
      <w:r>
        <w:rPr>
          <w:rFonts w:ascii="Times New Roman"/>
          <w:b w:val="false"/>
          <w:i w:val="false"/>
          <w:color w:val="000000"/>
          <w:sz w:val="28"/>
        </w:rPr>
        <w:t xml:space="preserve">
      руководитель службы документационного обеспечения ЦГО - обеспечивает своевременную регистрацию и постановку документов на контроль, устанавливает сроки их исполнения с учетом резолюции руководства ЦГО, осуществляет мониторинг состояния исполнительской дисциплины в ЦГО, информирует руководство ЦГО о поступивших контрольных поручениях и сроках их исполнения путем рассылки перечней контрольных документов и напоминаний о наступлении сроков их исполнения (еженедельно), координирует работу сотрудников структурных подразделений ЦГО, ответственных за ведение делопроизводства и внутренний контроль; несет персональную ответственность за организацию делопроизводства и работу службы документационного обеспечения ЦГО, вносит предложения в пределах своей компетенции руководству ЦГО о привлечении к ответственности руководителей подразделений ЦГО, неэффективно осуществляющих свои функции, а также сотрудников ЦГО, допустивших срывы сроков или некачественное исполнение контрольных поручений; </w:t>
      </w:r>
    </w:p>
    <w:bookmarkEnd w:id="77"/>
    <w:bookmarkStart w:name="z92" w:id="78"/>
    <w:p>
      <w:pPr>
        <w:spacing w:after="0"/>
        <w:ind w:left="0"/>
        <w:jc w:val="both"/>
      </w:pPr>
      <w:r>
        <w:rPr>
          <w:rFonts w:ascii="Times New Roman"/>
          <w:b w:val="false"/>
          <w:i w:val="false"/>
          <w:color w:val="000000"/>
          <w:sz w:val="28"/>
        </w:rPr>
        <w:t xml:space="preserve">
      служба документационного обеспечения ЦГО - осуществляет контроль за сроками исполнения и прохождения контрольных документов, состоянием исполнительской дисциплины в ЦГО, регистрацию, постановку документов на контроль, снятие с контроля исполненных документов, подготовку перечней контрольных поручений и направление напоминаний о сроках их исполнения руководству ЦГО и подразделениям ЦГО; несет ответственность за правильность постановки документов на контроль и снятие их с контроля, установление и перенос сроков исполнения контрольных документов. </w:t>
      </w:r>
    </w:p>
    <w:bookmarkEnd w:id="78"/>
    <w:bookmarkStart w:name="z93" w:id="79"/>
    <w:p>
      <w:pPr>
        <w:spacing w:after="0"/>
        <w:ind w:left="0"/>
        <w:jc w:val="both"/>
      </w:pPr>
      <w:r>
        <w:rPr>
          <w:rFonts w:ascii="Times New Roman"/>
          <w:b w:val="false"/>
          <w:i w:val="false"/>
          <w:color w:val="000000"/>
          <w:sz w:val="28"/>
        </w:rPr>
        <w:t xml:space="preserve">
      35. В целях обеспечения своевременности исполнения контрольных документов в Инструкции по делопроизводству ЦГО указываются сроки и порядок прохождения контрольных документов в подразделениях государственного органа, а также порядок передачи документов, подготовленных во исполнение контрольных документов, на подпись или визирование руководству ЦГО согласно распределению обязанностей. </w:t>
      </w:r>
    </w:p>
    <w:bookmarkEnd w:id="79"/>
    <w:bookmarkStart w:name="z105" w:id="80"/>
    <w:p>
      <w:pPr>
        <w:spacing w:after="0"/>
        <w:ind w:left="0"/>
        <w:jc w:val="both"/>
      </w:pPr>
      <w:r>
        <w:rPr>
          <w:rFonts w:ascii="Times New Roman"/>
          <w:b w:val="false"/>
          <w:i w:val="false"/>
          <w:color w:val="000000"/>
          <w:sz w:val="28"/>
        </w:rPr>
        <w:t>
      35-1. Напоминание о контрольных поручениях Администрации Президента Республики Казахстан и Канцелярии Премьер-Министра Республики Казахстан в адрес государственных органов выполняется с помощью формирования и размещения напоминаний в форме электронных документов на ИП ГО.</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35-1 в соответствии с постановлением Правительства РК от 02.05.2013 </w:t>
      </w:r>
      <w:r>
        <w:rPr>
          <w:rFonts w:ascii="Times New Roman"/>
          <w:b w:val="false"/>
          <w:i w:val="false"/>
          <w:color w:val="ff0000"/>
          <w:sz w:val="28"/>
        </w:rPr>
        <w:t>№ 450</w:t>
      </w:r>
      <w:r>
        <w:rPr>
          <w:rFonts w:ascii="Times New Roman"/>
          <w:b w:val="false"/>
          <w:i w:val="false"/>
          <w:color w:val="ff0000"/>
          <w:sz w:val="28"/>
        </w:rPr>
        <w:t xml:space="preserve"> (вводится в действие с 01.07.2013).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В пункт 36 предусмотрены изменения постановлением Правительства РК от 25.06.2010 № 641 (не подлежит опубликованию).</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Проекты документов, подготовленные подразделениями ЦГО во исполнение контрольных документов, передаются на визирование руководству ЦГО согласно распределению обязанностей не позднее, чем за три дня до окончания срока исполнения, а первому руководителю ЦГО - не позднее чем за два дня до окончания срока исполнения. </w:t>
      </w:r>
    </w:p>
    <w:bookmarkStart w:name="z95" w:id="81"/>
    <w:p>
      <w:pPr>
        <w:spacing w:after="0"/>
        <w:ind w:left="0"/>
        <w:jc w:val="both"/>
      </w:pPr>
      <w:r>
        <w:rPr>
          <w:rFonts w:ascii="Times New Roman"/>
          <w:b w:val="false"/>
          <w:i w:val="false"/>
          <w:color w:val="000000"/>
          <w:sz w:val="28"/>
        </w:rPr>
        <w:t xml:space="preserve">
      Документы, подготовленные во исполнение контрольных документов со сроком исполнения от 5 до 10 календарных дней, передаются на визирование руководству ЦГО согласно распределению обязанностей и на подпись первому руководителю ЦГО не позднее, чем за один рабочий день до окончания срока исполнения. </w:t>
      </w:r>
    </w:p>
    <w:bookmarkEnd w:id="81"/>
    <w:bookmarkStart w:name="z96" w:id="82"/>
    <w:p>
      <w:pPr>
        <w:spacing w:after="0"/>
        <w:ind w:left="0"/>
        <w:jc w:val="both"/>
      </w:pPr>
      <w:r>
        <w:rPr>
          <w:rFonts w:ascii="Times New Roman"/>
          <w:b w:val="false"/>
          <w:i w:val="false"/>
          <w:color w:val="000000"/>
          <w:sz w:val="28"/>
        </w:rPr>
        <w:t xml:space="preserve">
      Документы, подготовленные во исполнение контрольных документов со сроком исполнения до 5 календарных дней, передаются на визирование руководству ЦГО согласно распределению обязанностей и на подпись первому руководителю ЦГО немедленно по их готовности и незамедлительно рассматриваются указанными должностными лицами во внеочередном порядке. </w:t>
      </w:r>
    </w:p>
    <w:bookmarkEnd w:id="82"/>
    <w:bookmarkStart w:name="z97" w:id="83"/>
    <w:p>
      <w:pPr>
        <w:spacing w:after="0"/>
        <w:ind w:left="0"/>
        <w:jc w:val="both"/>
      </w:pPr>
      <w:r>
        <w:rPr>
          <w:rFonts w:ascii="Times New Roman"/>
          <w:b w:val="false"/>
          <w:i w:val="false"/>
          <w:color w:val="000000"/>
          <w:sz w:val="28"/>
        </w:rPr>
        <w:t xml:space="preserve">
      37. В целях обеспечения прозрачности процедур, связанных с прохождением корреспонденции в ЦГО, на его официальном </w:t>
      </w:r>
      <w:r>
        <w:rPr>
          <w:rFonts w:ascii="Times New Roman"/>
          <w:b w:val="false"/>
          <w:i w:val="false"/>
          <w:color w:val="000000"/>
          <w:sz w:val="28"/>
        </w:rPr>
        <w:t>интернет-ресурсе</w:t>
      </w:r>
      <w:r>
        <w:rPr>
          <w:rFonts w:ascii="Times New Roman"/>
          <w:b w:val="false"/>
          <w:i w:val="false"/>
          <w:color w:val="000000"/>
          <w:sz w:val="28"/>
        </w:rPr>
        <w:t xml:space="preserve"> размещается следующая информация: </w:t>
      </w:r>
    </w:p>
    <w:bookmarkEnd w:id="83"/>
    <w:bookmarkStart w:name="z98" w:id="84"/>
    <w:p>
      <w:pPr>
        <w:spacing w:after="0"/>
        <w:ind w:left="0"/>
        <w:jc w:val="both"/>
      </w:pPr>
      <w:r>
        <w:rPr>
          <w:rFonts w:ascii="Times New Roman"/>
          <w:b w:val="false"/>
          <w:i w:val="false"/>
          <w:color w:val="000000"/>
          <w:sz w:val="28"/>
        </w:rPr>
        <w:t xml:space="preserve">
      фамилия, имя, отчество, должность, прямой телефон работников службы документационного обеспечения, ответственных за контроль сроков исполнения и прохождения документов в ЦГО; </w:t>
      </w:r>
    </w:p>
    <w:bookmarkEnd w:id="84"/>
    <w:bookmarkStart w:name="z99" w:id="85"/>
    <w:p>
      <w:pPr>
        <w:spacing w:after="0"/>
        <w:ind w:left="0"/>
        <w:jc w:val="both"/>
      </w:pPr>
      <w:r>
        <w:rPr>
          <w:rFonts w:ascii="Times New Roman"/>
          <w:b w:val="false"/>
          <w:i w:val="false"/>
          <w:color w:val="000000"/>
          <w:sz w:val="28"/>
        </w:rPr>
        <w:t xml:space="preserve">
      фамилия, имя, отчество, должность, прямой телефон руководителя службы документационного обеспечения ЦГО; </w:t>
      </w:r>
    </w:p>
    <w:bookmarkEnd w:id="85"/>
    <w:bookmarkStart w:name="z100" w:id="86"/>
    <w:p>
      <w:pPr>
        <w:spacing w:after="0"/>
        <w:ind w:left="0"/>
        <w:jc w:val="both"/>
      </w:pPr>
      <w:r>
        <w:rPr>
          <w:rFonts w:ascii="Times New Roman"/>
          <w:b w:val="false"/>
          <w:i w:val="false"/>
          <w:color w:val="000000"/>
          <w:sz w:val="28"/>
        </w:rPr>
        <w:t xml:space="preserve">
      номер телефона доверия, действующего в ЦГО в соответствии с законодательством Республики Казахстан; </w:t>
      </w:r>
    </w:p>
    <w:bookmarkEnd w:id="86"/>
    <w:bookmarkStart w:name="z101" w:id="87"/>
    <w:p>
      <w:pPr>
        <w:spacing w:after="0"/>
        <w:ind w:left="0"/>
        <w:jc w:val="both"/>
      </w:pPr>
      <w:r>
        <w:rPr>
          <w:rFonts w:ascii="Times New Roman"/>
          <w:b w:val="false"/>
          <w:i w:val="false"/>
          <w:color w:val="000000"/>
          <w:sz w:val="28"/>
        </w:rPr>
        <w:t xml:space="preserve">
      график приема граждан руководством ЦГО; </w:t>
      </w:r>
    </w:p>
    <w:bookmarkEnd w:id="87"/>
    <w:bookmarkStart w:name="z102" w:id="88"/>
    <w:p>
      <w:pPr>
        <w:spacing w:after="0"/>
        <w:ind w:left="0"/>
        <w:jc w:val="both"/>
      </w:pPr>
      <w:r>
        <w:rPr>
          <w:rFonts w:ascii="Times New Roman"/>
          <w:b w:val="false"/>
          <w:i w:val="false"/>
          <w:color w:val="000000"/>
          <w:sz w:val="28"/>
        </w:rPr>
        <w:t xml:space="preserve">
      иная информация в соответствии с законодательством. </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изменением, внесенным постановлением Правительства РК от 30.12.2009 </w:t>
      </w:r>
      <w:r>
        <w:rPr>
          <w:rFonts w:ascii="Times New Roman"/>
          <w:b w:val="false"/>
          <w:i w:val="false"/>
          <w:color w:val="000000"/>
          <w:sz w:val="28"/>
        </w:rPr>
        <w:t>№ 2305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103" w:id="89"/>
    <w:p>
      <w:pPr>
        <w:spacing w:after="0"/>
        <w:ind w:left="0"/>
        <w:jc w:val="left"/>
      </w:pPr>
      <w:r>
        <w:rPr>
          <w:rFonts w:ascii="Times New Roman"/>
          <w:b/>
          <w:i w:val="false"/>
          <w:color w:val="000000"/>
        </w:rPr>
        <w:t xml:space="preserve">  9. Рассмотрение обращений и запросов физических и юридических</w:t>
      </w:r>
      <w:r>
        <w:br/>
      </w:r>
      <w:r>
        <w:rPr>
          <w:rFonts w:ascii="Times New Roman"/>
          <w:b/>
          <w:i w:val="false"/>
          <w:color w:val="000000"/>
        </w:rPr>
        <w:t>лиц и организация приема граждан в центральных</w:t>
      </w:r>
      <w:r>
        <w:br/>
      </w:r>
      <w:r>
        <w:rPr>
          <w:rFonts w:ascii="Times New Roman"/>
          <w:b/>
          <w:i w:val="false"/>
          <w:color w:val="000000"/>
        </w:rPr>
        <w:t>государственных органах</w:t>
      </w:r>
    </w:p>
    <w:bookmarkEnd w:id="89"/>
    <w:p>
      <w:pPr>
        <w:spacing w:after="0"/>
        <w:ind w:left="0"/>
        <w:jc w:val="both"/>
      </w:pPr>
      <w:r>
        <w:rPr>
          <w:rFonts w:ascii="Times New Roman"/>
          <w:b w:val="false"/>
          <w:i w:val="false"/>
          <w:color w:val="ff0000"/>
          <w:sz w:val="28"/>
        </w:rPr>
        <w:t xml:space="preserve">
      Сноска. Заголовок раздела 9 в редакции постановления Правительства РК от 31.12.2015 </w:t>
      </w:r>
      <w:r>
        <w:rPr>
          <w:rFonts w:ascii="Times New Roman"/>
          <w:b w:val="false"/>
          <w:i w:val="false"/>
          <w:color w:val="ff0000"/>
          <w:sz w:val="28"/>
        </w:rPr>
        <w:t>№ 1195</w:t>
      </w:r>
      <w:r>
        <w:rPr>
          <w:rFonts w:ascii="Times New Roman"/>
          <w:b w:val="false"/>
          <w:i w:val="false"/>
          <w:color w:val="ff0000"/>
          <w:sz w:val="28"/>
        </w:rPr>
        <w:t>.</w:t>
      </w:r>
    </w:p>
    <w:bookmarkStart w:name="z104" w:id="90"/>
    <w:p>
      <w:pPr>
        <w:spacing w:after="0"/>
        <w:ind w:left="0"/>
        <w:jc w:val="both"/>
      </w:pPr>
      <w:r>
        <w:rPr>
          <w:rFonts w:ascii="Times New Roman"/>
          <w:b w:val="false"/>
          <w:i w:val="false"/>
          <w:color w:val="000000"/>
          <w:sz w:val="28"/>
        </w:rPr>
        <w:t xml:space="preserve">
       38. Рассмотрение обращений, запросов и прием граждан в ЦГО осуществляются в соответствии с законами Республики Казахстан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от 12 января 2007 года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xml:space="preserve">, от 16 ноября 2015 года  </w:t>
      </w:r>
      <w:r>
        <w:rPr>
          <w:rFonts w:ascii="Times New Roman"/>
          <w:b w:val="false"/>
          <w:i w:val="false"/>
          <w:color w:val="000000"/>
          <w:sz w:val="28"/>
        </w:rPr>
        <w:t>"О доступе к информации"</w:t>
      </w:r>
      <w:r>
        <w:rPr>
          <w:rFonts w:ascii="Times New Roman"/>
          <w:b w:val="false"/>
          <w:i w:val="false"/>
          <w:color w:val="000000"/>
          <w:sz w:val="28"/>
        </w:rPr>
        <w:t xml:space="preserve">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сентября 2002 года № 974 "Об организации приема физических лиц и представителей юридических лиц в центральных и местных исполнительных органах Республики Казахстан".</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в редакции постановления Правительства РК от 31.12.2015 </w:t>
      </w:r>
      <w:r>
        <w:rPr>
          <w:rFonts w:ascii="Times New Roman"/>
          <w:b w:val="false"/>
          <w:i w:val="false"/>
          <w:color w:val="000000"/>
          <w:sz w:val="28"/>
        </w:rPr>
        <w:t>№ 1195</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