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8020" w14:textId="85a8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2008 года N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июля 2007 года N 372 "О статусе и полномочиях ответственного секретаря центрального исполнительного органа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2008 года N 283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1126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 (САПП Республики Казахстан, 2000 г., N 41, ст. 461):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утвержденных указанным постановлением: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после слов "по распоряжению" дополнить словами "ответственного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по согласованию с руководителем центрального исполнительного органа, а в случаях отсутствия таковых -";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"производится" дополнить словами "ответственными секретарями центрального исполнительного органа (должностными лицами, на которых в установленном порядке возложены полномочия ответственного секретаря центрального исполнительного органа), по согласованию с руководителем центрального исполнительного органа, а в случаях отсутствия таковых -";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"руководителем" заменить словами "ответственным секретарем центрального исполнительного органа (должностным лицом,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руководителем государственного учреждения";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"определяется", "приказом" дополнить соответственно словами "ответственными секретарями центрального исполнительного органа (должностными лицами, на которых в установленном порядке возложены полномочия ответственного секретаря центрального исполнительного органа), по согласованию с руководителем центрального исполнительного органа, а в случаях отсутствия таковых -", "ответственного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по согласованию с руководителем центрального исполнительного органа, а в случаях отсутствия таковых -";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5 слова "Руководитель государственного учреждения" заменить словами "Ответственный секретарь центрального исполнительного органа (должностное лицо,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руководитель государственного учреждения";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10 после слова "решается" дополнить словами "ответственным секретарем центрального исполнительного органа (должностным лицом, на которого в установленном порядке возложены полномочия ответственного секретаря центрального исполнительного органа), по согласованию с руководителем центрального исполнительного органа, а в случаях отсутствия таковых -".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2006 года N 1072 "Об утверждении Типового положения о юридических службах государственных органов Республики Казахстан" (CAПП Республики Казахстан, 2006 г., N 41, ст. 454):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положении о юридических службах государственных органов Республики Казахстан, утвержденном указанным постановлением: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", и подчиняются непосредственно первому руководителю государственного органа" исключить;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пункта 8 после слов "первому руководителю государственного органа" дополнить словами ", а также ответственному секретарю центрального исполнительного органа (должностному лицу, на которого в установленном порядке возложены полномочия ответственного секретаря центрального исполнительного органа)";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9 после слов "руководителя государственного органа" дополнить словами "или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органа)";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 "Республики Казахстан" дополнить словами "ответственный секретарь центрального исполнительного органа (должностное лицо, на которого в установленном порядке возложены полномочия ответственного секретаря центрального исполнительного органа), по согласованию с руководителем центрального исполнительного органа, а в случаях отсутствия таковых -".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11.10.2010  </w:t>
      </w:r>
      <w:r>
        <w:rPr>
          <w:rFonts w:ascii="Times New Roman"/>
          <w:b w:val="false"/>
          <w:i w:val="false"/>
          <w:color w:val="000000"/>
          <w:sz w:val="28"/>
        </w:rPr>
        <w:t>N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26.02.2009 № 220 (вводится в действие с 01.01.2009).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