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0cd2" w14:textId="0d70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ликвидации последствий наводнения и восстановлению объектов социального назначения и жилых домов 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2008 года N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оперативного решения вопросов ликвидации последствий наводнения и восстановления объектов социального назначения и жилых домов, пострадавших от наводнения в Сарыагашском, Ордабасинском районах, городе Арысь с сельскими округами Южно-Казахстанской области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План мероприятий по восстановлению объектов, пострадавших от наводнения в Южно-Казахстанской области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2008 год на неотложные затраты, 3 000 000 000 (три миллиарда) тенге для перечисления акиму Южно-Казахстанской области целевых текущих трансфертов на строительство жилых домов, взамен пострадавших в результате наводнения в Сарыагашском, Ордабасинском районах, городе Арысь с сельскими округами Южно-Казахстанской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акиматам областей, городов Астаны и Алматы, за исключением акиматов Алматинской, Жамбылской, Кызылординской, Южно-Казахстанской областей, в установленном законодательством порядке перечислить государственному коммунальному предприятию на праве хозяйственного ведения «Дирекция по ликвидации и восстановлению последствий чрезвычайных ситуаций» акимата Южно-Казахстанской области (далее - Дирекция) по 200 000 000 (двести миллионов) тенге за счет средств резервов соответствующих местных исполнительных органов на неотложные затраты, предусмотренных в местных бюджетах на 2008 год, для приобретения товаров, работ и услуг по локализации, и (или) ликвидации последствий чрезвычайной ситуации в Южно-Казахстанской области.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Согласиться с предложениями об оказании помощи по ликвидации последствий наводнения и восстановлению объектов социального назначения и жилых домов в Южно-Казахстанской области акционерного общества «Казахстанский холдинг по управлению государственными активами «Самрук» в сумме 790 000 000 (семьсот девяносто миллионов) и акционерного общества «Национальная Атомная Компания «Казатомпром» в сумме 200 000 000 (двести миллионов)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акционерному обществу «Национальный холдинг «КазАгро» производить в установленном законодательством порядке выдачу кредитов для обеспечения сельскохозяйственных работ в соответствии с Планом мероприятий.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 товаров, работ и услуг для локализации и (или) ликвидации последствий чрезвычайной ситуации в Южно-Казахстанской области, вытекающее из настоящего постановления, осуществлять на основании подпункта 28)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обеспечить контроль за целевым использованием выделенных средств.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Премьер-Министра Республики Казахстан Шукеева У.Е.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марта 2008 года № 280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по восстановлению объектов, пострадавших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наводнения в Южно-Казахстанской области на 2008 год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постановлением Правительства РК от 15.07.2008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390"/>
        <w:gridCol w:w="1851"/>
        <w:gridCol w:w="1941"/>
        <w:gridCol w:w="2053"/>
        <w:gridCol w:w="2034"/>
        <w:gridCol w:w="1534"/>
        <w:gridCol w:w="2036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 п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дования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сирован 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млн.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Объекты образования и здравоохранения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Онтаева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г.Арысь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мест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412,5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атомпром»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Жуантобе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Бирлесу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мест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ремонт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«Самрук»,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 «Казатом-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пром»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"Кокбулак"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Кокбулак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"Бозсу"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"Абдихан"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Абдихан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"Коммуна"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2. Жилищное строительство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Одноквартир-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жилой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площадью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синский районы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514,7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«Казатом-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Одноквартир-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жилой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площадью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560,3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Одноквартир-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жилой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площадью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4482,5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Кредиты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 семей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469,2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Итого: из средств резерва Правительства - 3000,000 млн.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средств областей, г.г. Астаны и Алматы (кроме Алматинской,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Жамбылской, Кызылординской и ЮКО)- 2400,0 млн.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кредиты - 469,2 млн. тг;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собственных средств национальных компаний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юридических лиц - 990,0 млн.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 6 859,2 млн. тенге При этом общая сумма затрат за счет домовладельцев по строительству и ремонту жилых домов составляет 315,8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«Самрук» - акционерное общество «Казахстанский холдинг по управлению государственными активами «Самрук»,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НАК «Казатомпром» - национальная атомная компания «Казатомпром»,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«НХ «КазАгро» - акционерное общество «Национальный Холдинг «КазАгро».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