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e37" w14:textId="3ca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Пленума Верховного Суда Казахской ССР, постановлений Пленума Верховного Суда Республики Казахстан, нормативных постановлений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Пленума Верховного Суда Казахской ССР, постановления Пленума Верховного Суда Республики Казахстан, нормативные постановления Верховного Суда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12 июня 1975 года № 3 "О ходе выполнения постановления Пленума Верховного Суда СССР от 8 октября 1973 года № 15 "О судебной практике по делам о заражении венерической болезнью";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15 сентября 1975 года № 5 "О квалификации незаконного ношения, хранения, приобретения, изготовления или сбыта холодного оружия";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24 декабря 1976 года № 5 "О некоторых вопросах, возникших в судебной практике по делам о заранее не обещанном укрывательстве преступлений и о недонесении о преступлениях";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29 сентября 1980 года № 5 "О судебной практике по делам о хищениях грузов на железнодорожном транспорте";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23 сентября 1983 года № 11 "О судебной практике по делам об автотранспортных преступлениях";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23 сентября 1983 года № 12 "О квалификации действий работников предприятий газового хозяйства, допускающих обман граждан при продаже газовых баллонов";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21 сентября 1984 года № 9 "О судебной практике по делам об обмеривании, обвешивании, обсчете и ином обмане покупателей и заказчиков";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28 марта 1986 года № 13 "Об изготовлении судебных документов";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20 июня 1986 года № 15 "О практике рассмотрения судами уголовных дел с протокольной формой досудебной подготовки материалов";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 октября 1987 года № 8 "О судебной практике освобождения от уголовной ответственности и наказания";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 октября 1987 года № 9 "О судебной практике по делам о преступлениях, составляющих пережитки местных обычаев";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 октября 1987 года № 10 "О порядке пересмотра постановлений суда о направлении в лечебно-профилактические учреждения больных алкоголизмом, наркоманией и токсикоманией";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18 декабря 1987 года № 12 "Некоторые вопросы квалификации преступлений, связанных с выполнением профессиональных обязанностей";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25 марта 1988 года № 1 "О выполнении судами республики постановления Пленума Верховного Суда СССР от 5 апреля 1985 года №1 "О практике применения судами законодательства об ответственности за выпуск из промышленных предприятий недоброкачественной, нестандартной или некомплектной продукции и за выпуск в продажу таких товаров в торговых предприятиях";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24 июня 1988 года № 3 "О выполнении судами республики постановления Пленума Верховного Суда СССР от 5 декабря 1986 года №16 "О практике применения судами уголовного законодательства, направленного на охрану безопасных условий труда и безопасности горных, строительных и иных работ";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23 сентября 1988 года № 5 "О квалификации действий работников транспорта, связанных с обращением в свою собственность денег за оказанные транспортные услуги";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23 сентября 1988 года № 7 "О ходе выполнения судами республики законодательства, постановлений Пленума Верховного суда СССР и Пленума Верховного суда Казахской ССР при рассмотрении дел об освобождении имущества от ареста (исключении из описи)";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от 22 декабря 1989 года № 12 "О практике применения судами законодательства о языке судопроизводства";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апреля 1999 года № 6;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16 июля 1999 года № 13 "О применении Гражданского кодекса (Особенная часть) и Гражданского процессуального кодекса Республики  Казахстан";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16 июля 1999 года № 14;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22 декабря 2000 года № 20 "О совершенствовании уголовного закона, устанавливающего ответственность за незаконные хранение и оборот наркотических средств и психотропных веществ";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15 августа 2002 года № 16 "О протесте Генерального прокурора Республики Казахстан на нормативное постановление Верховного Суда Республики Казахстан № 18 от 13 декабря 2001 года "О практике рассмотрения судами уголовных дел о преступлениях, связанных с коррупцией";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20 марта 2003 года № 1 "О судебном обжаловании санкции прокурора на арест, домашний арест подозреваемого, обвиняемого или продление срока ареста, домашнего ареста".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