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d28" w14:textId="f234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2008 года N 279.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список памятников истории и культуры республиканского значения.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Совета Министров Казахской ССР и Правительства Республики Казахстан согласно приложению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2008 года N 279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Государственный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памятников истории и культуры республиканского значения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Государственный список с изменениями, внесенными постановлениями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31.07.2014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192"/>
        <w:gridCol w:w="3181"/>
        <w:gridCol w:w="298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памятника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памятника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 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постановочного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музыкально-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драматического театра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Куанышбаева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Мусульманская школа) XIX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Отырар, 31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 холл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целинников)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О.Н. Крауская,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Д.К. Даннеберг 1963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2000-2001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Бейбитшилик, 1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 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корпус Академии наук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А.В. Щусев.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1948-1953 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пристройка 1980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Шевченко, 28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библиотека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А.С. Пушкина)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В.П. Ищенко, В.Н.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Ким, К.К. Кальпой, В.Н. Тютин,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Э.К. Кузнецова 1970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Абая, 14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Верненская мужская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П. Гурде 1892-1895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Казыбек би, 28 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Дворец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Н.И. Рипинский,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В.Н. Ким, Л.Л. Ухоботов,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Н.Г. Ратушный, В.И. Кукушкин,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Б.Н. Делов 1970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Достык, 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Абая </w:t>
            </w:r>
          </w:p>
        </w:tc>
      </w:tr>
      <w:tr>
        <w:trPr>
          <w:trHeight w:val="13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Академии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Т. Жургенова (бывший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Казахской ССР)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М.Я. Гинзбург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1927-1931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136 а 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Литературно-мемориальный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дом-музей М.О.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Г.Г. Герасимов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Тулебаева,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13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городской станции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(бывший дом зодчих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Зенковых)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неизвестен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16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Казахстанско-британского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(бывший дом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ССР)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Б.Р. Рубаненко,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 Симонов. 1947-1957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 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Астана 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Госрезиденции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(бывший дом почетного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гражданина г. 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 Головизина) 1905-1908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Фурманова,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дом купца М.А. Гаврилова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А.П. Зенков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тканей "Кызыл-Тан"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Габдувалиева)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А.П. Зенков 1912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16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Музея 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Ыкыласа (бывший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офицерского собрания)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А.П. Зенков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1908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Зенкова, 24 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консульства США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Шахворостова)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А.П. Зенков 1890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Фурманова,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Спортивный комплекс "Медеу"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В.З. Кацев,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Кайнарбаев, инженер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С.Б. Матвеев 1969-1972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урочище Медеу </w:t>
            </w:r>
          </w:p>
        </w:tc>
      </w:tr>
      <w:tr>
        <w:trPr>
          <w:trHeight w:val="12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государственного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им. А. Кастеева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Э.К.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О.А. Наумова, Б.М. Новиков.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1976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Сатпаева,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 </w:t>
            </w:r>
          </w:p>
        </w:tc>
      </w:tr>
      <w:tr>
        <w:trPr>
          <w:trHeight w:val="15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Республиканского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проблемам культуры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 Верненской мужской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П.В. Гурде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А.П. Зенкова 1907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Достык, 15 </w:t>
            </w:r>
          </w:p>
        </w:tc>
      </w:tr>
      <w:tr>
        <w:trPr>
          <w:trHeight w:val="11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Вознесенский собор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К.А. Борисоглебский,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С.К. Тропаревский при участии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Н.И. Степанова, А.П. Зенкова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1904-1906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панфиловцев </w:t>
            </w:r>
          </w:p>
        </w:tc>
      </w:tr>
      <w:tr>
        <w:trPr>
          <w:trHeight w:val="13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академического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оперы и балета им.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А.Н. Простаков,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Н.О. Оразымбетов 1939-1941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112 </w:t>
            </w:r>
          </w:p>
        </w:tc>
      </w:tr>
      <w:tr>
        <w:trPr>
          <w:trHeight w:val="20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(бывшее городское 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реальное 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А. Колпаковского)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А.П. Зенков 1890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Гоголя, 37 </w:t>
            </w:r>
          </w:p>
        </w:tc>
      </w:tr>
      <w:tr>
        <w:trPr>
          <w:trHeight w:val="21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22.  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трижды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видного государственного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деятеля,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ЦК КП Казахстана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1964 по 1991 г. Д.А. Кунаева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Т.С. Досмагамбетов.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Татаринов 1978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уг. ул. Кунаева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дважды Героя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С.Д. Луганского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Б. Павлов, архитектор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Белоцерковский 1947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хана,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Славы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А.В. Артемович,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 Андрюшенко,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Т.К. Басенов,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Р.А. Сейдалин 1975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Зенкова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Абаю (Ибрагиму)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X.И. Наурызбаев,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И. Белоцерковский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М. Ауэзову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Е.А. Сергебаев,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О. Баймурзаев,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Кайнарбаев 1980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Ауэзова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Чокану Валиханову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X.И. Наурызбаев,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Ш.Е. Валиханов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Академией наук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А. Жангильдину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Т.С. Досмагамбетов,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О.Г. Прокопьева, архитектор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Валиханов 1975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1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А. Иманову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X. Аскар-Сарыджа,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Т.К. Басенов 1947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хана, сквер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Маметовой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Первого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90-х годов XX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Фурманова,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 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музея истории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 (бывший дом-музей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 Куйбышева) 1889-1905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Дзержинского,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Ч. Валиханову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Т.С. Досмагамбетов,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К.А. Абдиков 1971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уг.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</w:p>
        </w:tc>
      </w:tr>
      <w:tr>
        <w:trPr>
          <w:trHeight w:val="16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Могила народного композитора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Биржана Кожагулова (1832-1897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Т.С. Досмагамбетов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Степняк,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кладбища </w:t>
            </w:r>
          </w:p>
        </w:tc>
      </w:tr>
      <w:tr>
        <w:trPr>
          <w:trHeight w:val="14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Ботагай (Богатай)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XI-XII вв.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 
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культуры железнодорожников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(кинотеатр) 1928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Уалиханова, 39 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летчика-космонавта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Советского Союза В.И. Пацаева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Ю.А. 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А.А. Заварзин 1976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спорткомплекс,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Абулхаира </w:t>
            </w:r>
          </w:p>
        </w:tc>
      </w:tr>
      <w:tr>
        <w:trPr>
          <w:trHeight w:val="14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Герою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Молдагуловой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Е.Н. Штамм,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Л.В. Распутов 1960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Молдагуловой,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Тернияза </w:t>
            </w:r>
          </w:p>
        </w:tc>
      </w:tr>
      <w:tr>
        <w:trPr>
          <w:trHeight w:val="24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Даумшар XVII-XX вв.: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(мавзолей, кон. XIX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мавзолей, 2-я половина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с кулпытасом (N 25);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81),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с кулпытасом (N 86)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середина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Мурза Муруна, 1880 г.)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Жаркамыс,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Эмбы </w:t>
            </w:r>
          </w:p>
        </w:tc>
      </w:tr>
      <w:tr>
        <w:trPr>
          <w:trHeight w:val="3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39. 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Карасакал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XVII-XX вв.: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(кулпытас и саркофаг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койтасом,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(N 7), начало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(N 10),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(N 15), кон. XIX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(N 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1881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(N 68), 1914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(N 83) конец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с кулпытасом (N 111)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половина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с кулпытасом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115)1899 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сандыктас с кулпытасом (N 131)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половина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146) 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половина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147) 1861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(N 330)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с кулпытасом (N 450)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1844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с кулпытасом (N 451)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1845 г.)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Жаркамыс,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 </w:t>
            </w:r>
          </w:p>
        </w:tc>
      </w:tr>
      <w:tr>
        <w:trPr>
          <w:trHeight w:val="20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Сундета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Даулетнияз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пол. XIX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Оймауыт,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Эмба </w:t>
            </w:r>
          </w:p>
        </w:tc>
      </w:tr>
      <w:tr>
        <w:trPr>
          <w:trHeight w:val="18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Асан-Ходжа (Кожа)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(саганатам (N 1), нач.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(N 2), нач.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(N 3), нач. XX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саганатам (N 3), XVIII-XX вв.;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171), XVII-XX вв.);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Оймауыт,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долине р. Эмба </w:t>
            </w:r>
          </w:p>
        </w:tc>
      </w:tr>
      <w:tr>
        <w:trPr>
          <w:trHeight w:val="16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Токбана XIX 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Жанаконыс,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13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Абат-Байтак: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мавзолей, кулпытасы XIV-XX   вв.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Талдысай,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 
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Капчагайский гидроузел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Н.В. Вологдин,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Е.В. Эрхарт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1965-1971 гг.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Капчагай,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р. Или 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Могила акына Сары Тастанбековой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(1878-1916 гг.) 1972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Кошкентал,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села </w:t>
            </w:r>
          </w:p>
        </w:tc>
      </w:tr>
      <w:tr>
        <w:trPr>
          <w:trHeight w:val="18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дважды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К. Наурызбаев 1960 г.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Алдабергенова,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 героев,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Дворца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</w:tr>
      <w:tr>
        <w:trPr>
          <w:trHeight w:val="47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Петроглифы археологического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ландшафта "Тамгалы"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Эпохи бронзы, средние века.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Карабастау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км.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км.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Копа,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горах Анырахай,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Чу-Илиских гор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оз. Балхаш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Чу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дома-музея 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1938-1946 гг: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(жилой дом Жамбыла,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1936-1938 гг. жил Ж. Жабаев,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1945-1978 гг. - жил младший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Жамбыла Тезекбай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(фондохранилище) 1935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литературно-мемориальный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дом-музей архитекторы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 Бирюков, А.К. Деев,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1938 г., 1995 г. - пристройка;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Жамбыла (1846-1945)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И.И. Белоцерковский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 г., 1978 г.-реконструкция;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административный 60-е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годы; парк)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20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Курганный могильник Бесшатыр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VII-IV вв. до н. э. 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Басши,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км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Или, у входа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ущелье Шилбыр </w:t>
            </w:r>
          </w:p>
        </w:tc>
      </w:tr>
      <w:tr>
        <w:trPr>
          <w:trHeight w:val="30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музей-парк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Ч. Валиханова, 1985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(могила Ч. 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(1835-1865) 1865, 1881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надгробного камня;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Ч. Валиханову.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Ю. Рукавишников,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Миловидов, 1979 г; 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 Валиханова "Алтын эмель"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Б. Ибраев,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Рустембек, Р. Сейдалин,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г.)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Шокан,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 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"Жаркентская мечеть" (мечеть;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медресе; ворота главные;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 боковые (южные,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северные) XIX в: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Жаркент.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Юлдашева,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24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Черкасской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1918-1919 гг. (музей; 1974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Черкасской обороны.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В.Ю. Рахманов,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 Сулейменов, 1973 г.;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жилой-штаб (1918-1919 гг.)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Черкасское,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северу от села,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села 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Талгар.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VIII-XIV вв.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Талгар,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южной окраине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Талгар,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входа в ущелье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73"/>
        <w:gridCol w:w="3213"/>
        <w:gridCol w:w="32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тырауская область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городок нефтяников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1945-1947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А.В. Арефьев,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С.В. Васильковский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1943-1948 гг.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нефтяников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Жубана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Мастера Унгалбай, Муналбай,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Умербай, Итбай, Иманбай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Каражусуповы 1880-1898 гг.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Кульсары,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км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города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захоронения поэта,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предводителя восстания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1836-1838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Махамбета Утемисова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(1803-1846 гг.) 1995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 мавзолей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Сарайшык XIII-XVI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Сарайчик,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драматического 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Жамбыла (бывший 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дом) 1902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 Головкова,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кредсоцбанка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общественная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им Н.В.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библиотека им.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1997 г. АО "Центркредит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банк") конец XIX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68 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металлургов, архитектор Л.И. Маковеев, 1957 год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архитектуры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  Усть-Каменогорск, проспект Независимости, дом 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Ямышевские крепостные ворота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в. (1776 г.)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краеведческого музея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губернатора) 1856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90 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мемориального дома-музея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Ф.М. Достоевского (бывший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почтальона Липухина,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1857-1859 гг. - жил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писатель Ф.М. Достоевский)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Достоевского,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 героям революции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А.В. Тихомиров,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О.С. Клюшкин, А.М. Семченко,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М.И. Михайлов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1977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двухминаретная.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Болбатов,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поручик Манашев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1856-1862 гг.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одноминаретная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Габулла эфенди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Втор. пол. XIX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Герою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Т. Тохтарову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П.В. Шишов,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В.С. Рапопорт,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А.Е. Мартиросов 1970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Риддер,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Тохтарова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в котором родился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писатель М.О. Ауэзов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половина XIX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Борлы,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Каскабулак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усадьбы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1894-1904 гг. (жилой дом,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дом-музей Абая), могила Абая)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Борлы,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23-25 км к югу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Жидебай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Мазар Козы-Корпеш - Баян Сулу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IX-X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Тарлаулы,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Аягуз,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ст. Тансык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Шиликты (57)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VII-V вв. до н.э.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Шиликти,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Зейнуллы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Мастер-строитель Баязит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Жолши,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72.  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Развалины храма Аблайкета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1654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Бозанбай,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I-XIX  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рынок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р. Талас XIII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Самарканд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р. Талас,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Тектурмас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Баня Кали Жунуса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Нач. XX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ул. Казыбек би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Карахана XI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Толеби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 батыра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Тектурмас X-XIV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вершине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Тектурмас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Шамансура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(Давутбека) XIII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Карахана, 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Мечеть-медресе Абдукадыра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Абая,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ул. Кошеней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Жунусбая (Аулие 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1913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Адамбаева,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Кылымбай-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Наметбая 1887, 1897 гг.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Ташкентская,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уг. ул. Байзак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Жамбылу Жабаеву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X. Наурызбаев,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В. Сашенко 1961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пл. Джамбула  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Нижний Барсхан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(Тортколь) VI-XII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Талас,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юго- 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Талас,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севернее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Тараз-Алматы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Туймекент VI-XII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Туймекент,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р. Талас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Оххум VI-XII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аула, 3 км.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Самбет-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Айша Биби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Айшабиби,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Тараз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Бабаджи Хатун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X-XI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Айшабиби,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Тараз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Архитектурно-археологический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Акыртас VIII-XII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Акшолак,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подножья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Алатау, 40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Тараза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Жалпактобе (Жикиль)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Жалпактобе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Курганный могильник Берккара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(500) II в. до н. э. - IV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э.  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Карабастау,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Мерке VII-XII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Мерке,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дважды Герою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Куанышбаеву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Б. Тулеков,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Т.К. Басенов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1962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Бирлик,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Шокай Датка XVIII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Саудакент,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Акколь Шелль-ашель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аула, 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северу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оз. Акколь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Бориказган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Шелль-ашель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Кызылаут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аула, 38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Каратау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Танирказган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Шелль-ашель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Кызылаут,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км.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13-15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Коктал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Каракожа нач. XX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Сейилбек,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Абдулла Ишана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нач. XX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Ушарал,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Ештайбека,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- начало XIII в.  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Турара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Актобе VI-XIII вв.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Аксу,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аула,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обеим берегам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Аксу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краеведческого музея (бывшая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русско-киргизская школа)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1864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184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Градостроительный комплекс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старого Уральска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города до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Пугачева XVII-XX вв.: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184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(здание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(бывший коммерческий банк),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1896 г.;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179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поликлиники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(бывший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наказных атаманов), 1823 г.;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Н. Савичева,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областной филармонии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Г. Курмангалиева (бывший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Карева), 1901 г.;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Карева, 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библиотека им. Гайдара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(бывшее войсковое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хозяйственное правление),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1869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166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собор Михаила Архангела,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1740-1751 гг.;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63,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"Курени"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военной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типовая городская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усадьба), 1878 г.;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147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храм Христа Спасителя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В.Н. Чагин,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1891-1907 гг.)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Дружба, 202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музея В.И. Чапаева;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г. (штаб 25-й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Чапаевской дивизии (музей),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г.; Место гибели В.И.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Чапаева, 1919 г.; Братская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могила чапаевцев, 1957 г.)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отдыха, аллея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(Урдинская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типография с 1918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позднее-жилой дом)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половина XIX в.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Абдуллы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Тенизбаева, 19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Героя Советского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Маметовой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Ю.П. Поммер,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 Ковальчук, 1971 г.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Жанибек,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Утемисова,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893"/>
        <w:gridCol w:w="3233"/>
        <w:gridCol w:w="3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Герою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Н. Абдирову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Скульпторы А.П. Билык,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Ю.В. Гуммель,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Л.Е. Воробьев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Н. Абдирова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Бегазы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ХII-Х вв. до н. э.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Бегазы,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Бегазы,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впадения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Токырау,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с. Актогай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могильников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поздней бронзы - раний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век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Айшырак,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Атасу,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долине Аксай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Сангру (Сангуыр)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(150)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- раний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век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Айшырак,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Дарат, в ущелье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Сангуыр,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верховьях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Атасу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Айшырак (102)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Атасу, 93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рудника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Сангру (Сангуыр)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(40)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поздней бронзы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Актау, 45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в 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Сангуыр, 3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урочища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Жубан-ана XI-XII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Монадырь,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Сарысу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Могила народного композитора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 Бапиулы (1880-1921 гг.)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км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 Акбейт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Развалины Кзылкентского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XIV-XV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Кзылсу, притоке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Талды,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горах Кент,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Каркаралинска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Айранбая (Бескумбез)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Алгабас,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Сарысенгир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Аякхамыр XI-XII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Жезды,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Жезды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Алаша-хана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Каракенгир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Жоши 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(Джучихана)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Перв. пол. XIII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Кенгир, 50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Жезказгана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Дузена (Жузден)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Еманулы Сералы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1863-1866 гг.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Каракенгир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Ритуальное строение Домбаул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Кенгир,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Жезказгана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Лабака XIX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Каракенгир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Кетебая 1898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Малшыбай,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Каракенгир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Болган-ана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ХII-ХIII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Баскамыр IX-XII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Талдысай,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18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Жезды,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Жезды,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Талдысай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Маката 1923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Шенбер, 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Талды I(48)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XIV-XI вв. до н. э.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Жанажурт,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Талды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Могильник Бугулы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(Кусмурун) (57)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Поздняя бронза - ранний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железный век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Жарык,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р. Шопа,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подножья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Бугулы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дважды Героя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Л.И. 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Д.П. Шварц 1951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98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дважды Героя 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И.Ф. Павлова.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Д.П. Шварц 1952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98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И. Алтынсарину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Н.А. Щербаков,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И.А. Покровский,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В.Д. Горчинский 1970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Алтынсарина,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А, сквер школы-интерната им. И. Алтынсарина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31.07.2014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Ритуальное 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Екидын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Аркалыка,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Екидын,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Каратургай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Ритуальное 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Екидын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Аркалыка,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Екидын,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Каратургай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Бюст дважды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Социалистического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Жахаева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Скульптор А. Пекарев,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архитекторы А. Борецкий,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Кульбашева 1975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аллея «Почетные граждане Кызылординской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Айтбая.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Мастера Искан и Камал 1878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Сатпаева,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Церковь Христа Спасителя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Исы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Токтыбаева, 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Жент (Жанкала)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V-XVII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Аккыр,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Жанадарьи,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русла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Мулкалан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(Мулла-Калан) XVI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Жанадарья,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      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Кара-Сопы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Жанакорган,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Айкожи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ж.-д.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Актас 1884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ж.-д.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Сыганак (Сунаката)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VI-XIX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Сунаката,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Башня Бегим-Ана XI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Казалинск,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города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Градостроительный комплекс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историческая часть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конец XIX в.-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(дом Ганибая,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мемориального 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(бывшее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совдепа), кон. XIX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городской 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Ганибая), XIX в.;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Ногая (мечеть Нуралы),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 дворе с/ш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ул. Коркыт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ул. Шаляпина,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ул. Жанузакова,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районного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им. Р. Баглановой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церковь) 1904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Казалинск,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 би, 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Башня Сараман-Коса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(Сарман-Ходжа) XI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Каукей,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Куттыбая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XVII-XX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Уркендеу,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от 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Жанкент (Янгикент)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V-XV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Уркендеу,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к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Сырдарьи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Баланды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VI-II вв. до н. э.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Куандарья,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Сырлы-там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Жанадарье XII-XIII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Тагай,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Жетиасар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(Алтынасар) I в. до н.э.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VIII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Турмагамбет,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Жетыасар,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Куандарьи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152. 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Башня Кутебара XIX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Акжарма,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к 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Ширкейли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Сырлы-там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Инкардарье XIII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Инкардарья,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Асан-ата XVI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Чиилиский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ж.-д.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Байгекум,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станции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старый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XI-XIX вв: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подземная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Бекет-ата; мавзолеи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(24);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(9); кулпытас (26);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койтасы (15); кошкартас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кулпытас (14);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(2);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(7); ограда (6);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(5); ограда, стела (5)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ж.-д.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Бейнеу,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Омара и 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1898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ж.-д.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Бейнеу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подземная Бекет-ата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Огланды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Сенек,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км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Кызылсу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XVIII-XX вв.: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(1), мавзолей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(54); кулпытас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(11); койтас,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саркофаг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(26); саркофаг (4);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(9); стела (2)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Сенек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км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Сенек XVII-XX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(3); сагана (30);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(1)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п. Сенек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Шопан-ата X-XIX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подземная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(6); сагана (209);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сагана (7);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(65); койтас (680);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кулпытас (149);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койтас,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кулпытас, пирамида (50);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(52);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(54);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(21); саркофаг (59);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(210);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(50); стела (58);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стела (24)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Сенек,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Кыргын XIX-XX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(1); сагана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(1); койтас (15);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(6)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Старый,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21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Сисем-ата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(24); сагана (138);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сагана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(81); койтас (159);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кошкартас (1); койтас,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(148);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саркофаг (20);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пирамида (22);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(79);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(3);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(17);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(129); ограда (133); холм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(набросок) из камней (70);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(236)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ж.-д.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Сай-Утес,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севернее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2,5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чинка Устюрта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Уали XI-XX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(1); мавзолей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(6); кулпытас, сагана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(2); кулпытас (16); койтас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(18); койтас, кулпытас (7);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пирамида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(12);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(2); саркофаг (4);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(92);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(44); стела (52);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стела (42)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ж.-д.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Сай-Утес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км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разъезда N 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Карамола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(Шытша, Тобекудук) XII-XV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(1); сагана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(107); саркофаг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(13);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(7)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Таучик, 20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мечеть и некрополь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Шакпак-ата IX-X вв.,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XIV-XIX в.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Таучик, 45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поселка,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Сарытас, 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Шиликудук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Масат-ата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 (1); мавзолей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(28);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(3); кулпытас (18);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(309); кошкартас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кулпытас (48);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пирамида (8);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саркофаг, кулпытас (6);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(25); ограда (42);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 (набросок) из камней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(7); стела (16); ограда,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(4)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Уштаган, 20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Капаша Мастер Капаш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Кинакумы 1928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Шетпе, 35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севернее поселка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Ак-Уюк XIX-XX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(2); сагана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(5); стела (1)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Шетпе, 17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Беки XVIII-XIX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(3); сагана (13);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(7); койтас (35);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кулпытас (6);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койтас,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(2); кулпытас, пирамида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(5);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(2); саркофаг (4);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(8);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(7); стела (9);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ограда; стела (6)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Шетпе, 25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Кара-тобе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(сагана (20); кулпытас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(22); койтас,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(63);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саркофаг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пирамида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саркофаг, кулпытас (4);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(3); ограда (39);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 (набросок) из камней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(8); стела (19)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Тущыкудук,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Караман-ата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ХIII-ХIХ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(подземная мечеть; 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(3); сагана (41);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сагана (2); кулпытас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(132); койтас,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(52); кулпытас,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саркофаг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пирамида (7);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кулпытас (6);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(10);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(1); саркофаг (33);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(55);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(40); стела (38);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стела (30)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Шетпе, 40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Камысбай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(12); сагана (54);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(10); койтас (99);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койтас, кулпытас (83);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кулпытас, койтас,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(3); ограда, кулпытас (11);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(40);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(1); саркофаг (10);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 (51); холм (набросок)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камней (11); стела (33);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ограда, стела (12)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Шетпе, 14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Идрис Серикбаев.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1940 г.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Некрополь Бисембай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(2); сагана (16);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 (21); койтас,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(13); ограда,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кулпытас (2); пирамида (1);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(1); ограда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 (набросок) из камней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стела (5);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города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Т.Г. Шевченко (1847-1857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гг.). 1932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(землянка Т.Г. Шевченко;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дом-музей 1853 г.; колодец;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Т.Г. Шевченко, 1888 г.)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Т.Г. Шевченко,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Б. Маяулы, 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893"/>
        <w:gridCol w:w="3293"/>
        <w:gridCol w:w="323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историко-краеведческого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(бывший торговый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купца Дерова) 1899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Ленина, 149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Могила народного композитора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Естая (1874-1946 гг.) 1946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Могила народного композитора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Мусы (1835-1929 гг.).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Жанатлек,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в степи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Аблая (военный лазарет,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казармы) 1829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Театральная, 16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(бывший дом купца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Янгуразова, с 1988 - школа,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2005 - отделение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мусульман Казахстана)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Ульянова,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музея изобразительных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(бывший дом купца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Юзефовича) 1909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314-й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дивизии, 83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Карасай и Агынтай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батырам 1999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 и Агынтай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батыров 1999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Карасай, 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Поселение Ботай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XXIV- XXII вв. до н. э.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Иман-Бурлык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Усадьба Сырымбет (Усадьба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Валихановых) 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Сырымбет,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 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Ходжа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 конец XIV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Культобе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сер. I тыс. - XIV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Ходжи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Ахмеда Яссауи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Туркестан XV-XIX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Хильвет XII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Хильвет Аулие Кумчик-ата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ханаки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Ахмеда Яссауи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Чилляхана (шильдехана)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 к ceвеpo-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восьмигранный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XIV-XVI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минарета ханаки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Ахмеда Яссауи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Раби'и Султан Бегим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Ясави,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безымянный (склеп)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ханаки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Ахмеда Яссауи,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туркестанского некрополя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Стена крепостная цитадели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XVI-XIX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Баня 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XVI-XVIII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 к юго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Ахмеда Яссауи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Есим-хана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минарета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Яссауи,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Ворота цитадели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XVIII-XIX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Жума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 к югу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ханаки Ахмеда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Ясави, рядом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Большим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хильветом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1903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(вокзал; депо; дома жилые;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ледники)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ж.-д.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  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XIII-XVIII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Туркестана,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западнее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40 км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г. Туркестан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(им. Ч. Валиханова)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Мустье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западу от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Арыстанды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203. 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Архитектурный комплекс Аппак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(мечеть, медресе, дарсхана).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Шаян,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окраина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Исмаил-ата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XI-XIX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 Исмаил-ата,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Жабраила, XIX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Кошкар-ата, 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мечеть,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средневековье;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чилляхана, средние 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ворота, XIX в.)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Турбат,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Арыстанбаб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с. Когам,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Оксыз (Оксус)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I-XIV вв.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Маякум,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северу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села,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урочище Акжар,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Сырдарьи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I-XVIII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Талапты,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окраине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Городище Сайрам (Исфиджаб)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VIII-XVII вв.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Сайрамсу,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пойме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Абдель Азизбаба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середина 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села, в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Ибрагим-ата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- начало XX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окраине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высоком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холме у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Аксу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Ходжи Талига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Ленина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Коммунистической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Мирали-баба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перекрестка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Ленина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Коммунистической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Мавзолей Карашаш-ана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в.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недалеко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Ленина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Коммунистической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Минарет Хызра Пайгамбара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XVIII-XIX вв.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Ленина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Коммунистической 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Бабаата,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окраине села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Мечеть-мавзолей Баба-ата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Бабаата,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Бабаата,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Развалины замка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VI-X вв.  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Бабаата,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Бабаата,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218. 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Мечеть Ногай-Ишана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Сузак,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центре села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2008 года N 279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Министров Казахской ССР и Правительства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от 26 января 1982 года N 38 "О памятниках истории и культуры Казахской ССР республиканского значения" (СП Казахской ССР, 1982 г., N 5, ст. 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1997 года N 895 "О внесении изменения в постановление Совета Министров Казахской ССР от 26 января 1982 г. N 38".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2000 года N 805 "О внесении дополнений в постановление Совета Министров Казахской ССР от 26 января 1982 года  N 38" (САПП Республики Казахстан, 2000 г., N 24, ст. 284).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июня 2000 года N 897 "О внесении изменения и дополнения в постановление Совета Министров Казахской ССР от 26 января 1982 года N 38" (САПП Республики Казахстан, 2000 г., N 26, ст. 309).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2000 года N 1535 "О внесении изменения и дополнения в постановление Совета Министров Казахской ССР от 26 января 1982 года N 38" (САПП Республики Казахстан, 2000 г., N 42, ст. 493).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2001 года N 1282 "О внесении изменения и дополнения в постановление Совета Министров Казахской ССР от 26 января 1982 года N 38" (САПП Республики Казахстан, 2001 г., N 34, ст. 443).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2003 года N 379 "О некоторых вопросах, касающихся объектов истории и культуры".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