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286f" w14:textId="bd52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нормативное постановление Верховного Суда Республики Казахстан от 20 апреля 2006 года № 3 "О практике рассмотрения судами споров о праве на жилище, оставленное собственником"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22 декабря 2008 года № 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исключением из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жилищных отношениях </w:t>
      </w:r>
      <w:r>
        <w:rPr>
          <w:rFonts w:ascii="Times New Roman"/>
          <w:b w:val="false"/>
          <w:i w:val="false"/>
          <w:color w:val="000000"/>
          <w:sz w:val="28"/>
        </w:rPr>
        <w:t xml:space="preserve">" статьи 20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нормативное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Суда Республики Казахстан от 20 апреля 2006 года № 3 "О практике рассмотрения судами споров о праве на жилище, оставленное собственником"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