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9fcc" w14:textId="ddd9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устранению административных барьеров и улучшению бизнес-климата для малого и среднего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2008 года N 259. Утратило силу постановлением Правительства Республики Казахстан от 14 апреля 2010 года N 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14.04.2010 N 308.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устранения административных барьеров, препятствующих развитию предпринимательства и улучшения бизнес-климата,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устранению административных барьеров и улучшению бизнес-климата для малого и среднего бизнеса в составе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 по устранению административных барьеров и улучшению бизнес-климата для малого и среднего бизнеса.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2008 года N 259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Комиссии по устранению административных барьеров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улучшению бизнес-климата для малого и среднего бизнеса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        - Премьер-Министр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Аблезов 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Карыбай Тлеубергенович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                - 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Загипа Яхяновна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 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 Тулеубекович           Казахстан по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                    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  - председатель правления Форума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Раимбек Анварович            предпринимателей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Курбанбаева                - исполнительный директор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 Туретаевна           предпринимателей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                   - председатель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Турлыбекулы             экономической палаты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"Союз "Атамекен"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Пизиков                    - директор проекта по Казахстану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Валерьевич            Корпорации Прагма USAID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2008 года N 259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устранению административных барьеров и улучшению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бизнес-климата для малого и среднего бизнеса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устранению административных барьеров и улучшению бизнес-климата для малого и среднего бизнеса (далее - Комиссия) является межведомственным консультативно-совещательным органом при Правительстве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Основные задачи Комиссии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Комиссии являются выработка предложений по: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вопросам снижения административных нагрузок на малый и средний бизнес;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совершенствованию разрешительной системы, в том числе лицензирования;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улучшению условий финансового обеспечения малого и среднего бизнеса;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оптимизации деятельности контролирующих органов в целях сокращения и упорядочения проверок малого и среднего бизнеса;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проектам нормативных правовых актов, затрагивающих интересы малого и среднего бизнеса;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устранению административных барьеров и улучшению бизнес-климата для малого и среднего бизнеса;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вопросам регистрации прав на недвижимое имущество;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улучшению показателей представленных в отчете Всемирного Банка "Doing Business" (легкость ведения бизнеса).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Права Комиссии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в пределах своей компетенции для осуществления возложенных на нее задач вправе: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взаимодействовать с государственными органами, республиканскими, областными и отраслевыми объединениями, в сфере малого и среднего предпринимательства;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для проведения экспертиз и консультаций специалистов соответствующего профиля из государственных органов и организаций, а также организовывать при необходимости рабочие группы;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и получать в установленном законодательством порядке от государственных органов и организаций информацию по вопросам, входящим в компетенцию Комиссии. 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Организация деятельности Комиссии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Комиссию возглавляет председатель - Премьер-Министр Республики Казахстан.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Рабочим органом Комиссии является Министерство индустрии и торговли Республики Казахстан.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Рабочий орган Комиссии: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повестку дня заседания Комиссии;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и контролирует выполнение решений Комиссии;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координирует работу членов Комиссии и привлеченных к ее деятельности специалистов.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вопросов для рассмотрения на заседаниях Комиссии составляется по мере необходимости.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Утвержденный перечень рассылается членам Комиссии.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заседаний Комиссии составляется протокол, который подписывается председателем. Решения Комиссии принимаются большинством голосов путем открытого голосования и считаются принятыми, если за них подано большинство голосов от общего количества членов Комиссии участвующих в заседании. В случае равенства голосов принятым считается решение, за которое проголосовал председатель.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Комиссии носят рекомендательный характер.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Члены Комиссии имеют право на особое мнение, которое в случае его выражения, должно быть изложено в письменном виде и приложено к протоколу заседания Комиссии.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Заседания Комиссии проводятся по мере необходимости, но не реже одного раза в месяц. В случаях, когда необходимо принятие срочного решения, возможно проведение внеочередного заседания Комиссии по созыву председателя. 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