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fb84" w14:textId="2b1f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20 марта 2007 года N 225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2008 года N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экономической и социальной стабильности, продовольственной безопасности в Республике Казахстан и развития приоритетных отраслей агропромышленного комплекса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2008 год, на неотложные затраты 33621500000 (тридцать три миллиарда шестьсот двадцать один миллион пятьсот тысяч)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закуп зерна в государственные ресурсы - 320000000 (триста двадцать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 - 867259673 (восемьсот шестьдесят семь миллионов двести пятьдесят девять тысяч шестьсот семьдесят три)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ставки вознаграждения (интереса) по лизингу  сельскохозяйственной техники, перерабатывающего оборудования и специальной техники, предоставляемых лизинговыми компаниями и банками второго уровня субъектам агропромышленного комплекса - 534740327 (пятьсот тридцать четыре миллиона семьсот сорок тысяч триста двадцать семь)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на государственную поддержку развития агропромышленного комплекса (субсидирование) областным бюджетам, бюджетам городов Астаны и Алматы - 15855600000 (пятнадцать миллиардов восемьсот пятьдесят пять миллионов шестьсот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акционерным обществом "Национальный холдинг "КазАгро" мероприятий по финансированию приоритетных направлений развития агропромышленного комплекса - 16043900000 (шестнадцать миллиардов сорок три миллиона девятьсот тысяч) тенге путем увеличения его уставного капитала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постановлениями Правительства РК от 20.05.2008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26.06.2008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25.11.2008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использование средств, указанных в подпункте 4) пункта 2 настоящего постановления осуществляется в соответствии с решениями Правительства Республики Казахстан, принятыми в соответствии с пунктом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1223 "О реализации Закона Республики Казахстан "О республиканском бюджете на 2008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распределение средств по областям, городам Астаны и Алматы, направляемых на государственную поддержку развития агропромышленного комплекса целевыми текущими трансфертами областным бюджетам, бюджетам городов Астаны и Алматы согласно приложению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Казахстан, акционерному обществу "Национальный холдинг "КазАгро"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в Правительство Республики Казахстан проектов дополнительных решений Правительства Республики Казахстан по реализации мероприятий, направленных на поддержку развития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целевое использование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2008 года N 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Приложение 1 в редакции постановления Правительства РК от от 26.06.2008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Финансирование мероприятий по приоритетным направлениям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агропромышленного комплекса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3"/>
        <w:gridCol w:w="2353"/>
      </w:tblGrid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уставного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АО "Национальный холдинг "КазАгро"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последующим увеличением уставных капиталов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его дочерних акционерных обществ, в т.ч.: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16 043 900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"Национальная компания "Продовольственная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контрактная корпорация"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4 813 900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производства плодоовощной продукции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капельного орошения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оптового рынка сельхозпродукции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отечественных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(в т.ч. 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 для 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 и мероприятий по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зерновых культур)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3 983 900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"КазАгроФинанс"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(в т.ч. для последующей передачи в лизинг)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спецтехники (в т.ч. для 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в лизинг)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приобретения оборудования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 и рыбной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а также основных средств 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птицеводческих ферм (в т.ч. для 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в лизинг)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"Аграрная кредитная корпорация"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промышленности, перерабатывающей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сельскохозяйственную продукцию через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кредитных товариществ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несельскохозяйственных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деятельности 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АО "Мал өнімдері корпорациясы"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Закуп, переработка, транспортировка и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2008 года N 249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постановления Правительства РК от 22.10.2008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бюджетами, бюджетами городов Астаны и Алматы,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государственную поддержку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429"/>
        <w:gridCol w:w="1703"/>
        <w:gridCol w:w="1479"/>
        <w:gridCol w:w="1479"/>
        <w:gridCol w:w="1802"/>
        <w:gridCol w:w="1571"/>
        <w:gridCol w:w="1388"/>
        <w:gridCol w:w="1692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выращи-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15855600,0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961862,0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542766,0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7439224,0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365974,0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6145774,0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1225840,0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613807,0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430247,0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382504,0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161832,0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203034,0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3686325,0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175336,0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952508,0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265470,0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109889,0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2099292,0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94608,0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2030836,0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846563,0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987813,0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541320,0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422569,0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325867,0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177240,0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939632,0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254457,0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583053,0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1703534,0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208872,0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976391,0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492931,0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895673,0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881214,0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1250594,0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627101,0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577241,0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1398030,0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147365,0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859128,0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382792,0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1376915,0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650058,0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91692,0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208573,0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273211,0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