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0b7b" w14:textId="3aa0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 гарантийных обязательств импортеров (конечных пользователей) и проверок их исполнения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2008 года N 244. Утратило силу постановлением Правительства Республики Казахстан от 25 декабря 2015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25.12.2015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по инвестициям и развитию Республики Казахстан от 31 марта 2015 года № 418.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"Об экспортном контроле"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оформления гарантийных обязательств импортеров (конечных пользователей) и проверок их исполнения.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1999 года N 1919 "Об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продукции, подлежащей экспортному контролю, и проверок их исполнения" (САПП Республики Казахстан, 1999 г., N 55-56, ст. 546).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2008 года N 244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оформления гарантийных обязательств импортеров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(конечных пользователей) и проверок их исполнения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оформления гарантийных обязательств импортеров (конечных пользователей) и проверок их исполнения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"Об экспортном контроле".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Выдача гарантийного обязательства (сертификата конечного пользователя)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осуществляющим государственное регулирование в области экспортного контроля (далее - уполномоченный орган).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оформления гарантийных обязательств импортеров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(конечных пользователей) и проверок их исполнения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Гарантийное обязательство (сертификат конечного пользователя) выдается импортеру в случае если законодательством страны-экспортера предусмотрено представление такого документа.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гарантийного обязательства (сертификата конечного пользователя) импортер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гарантийное обязательство импортера (конечного пользователя)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соответствующую сделку с экспортером с предоставлением оригинала для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договора (контракта) между импортером и конечным пользователем, если в качестве заявителя выступает посредник с предоставлением оригинала для идентификации.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изменения или дополнения в контракт после получения гарантийного обязательства (сертификата конечного пользователя), импортер в течение 5 рабочих дней письменно информирует об этом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Гарантийное обязательство (сертификат конечного пользователя) выдается на одну сделку независимо от количества и номенклатуры продукции, включенных в контракт.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Гарантийное обязательство (сертификат конечного пользователя) выдается не позднее десяти рабочих дней со дня поступления в уполномоченный орган сведений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срока, установленного настоящими Правилами, выдает гарантийное обязательство (сертификат конечного пользователя) либо дает мотивированный ответ о причинах отказа в выдаче гарантийного обязательства (сертификата конечного пользователя).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уполномоченный орган в установленные настоящими Правилами сроки не выдал импортеру гарантийное обязательство (сертификат конечного пользователя) либо не предоставил мотивированный отказ в выдаче гарантийного обязательства (сертификата конечного пользователя), то с даты истечения сроков их выдачи гарантийное обязательство (сертификат конечного пользователя)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5 рабочих дней с момента истечения срока выдачи гарантийного обязательства (сертификата конечного пользователя) выдает импортеру соответствующее гарантийное обязательство (сертификат конечного пользователя).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изменением, внесенным постановлением Правительства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Гарантийное обязательство (сертификат конечного пользователя) выдается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уполномоченным органом на бумажном, электронном носителях для предоставления в уполномоченный орган страны-экспортера. Информация о выданном гарантийном обязательстве (сертификате конечного пользователя) будет оформляться в государственных информационных ресурсах.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В выдаче гарантийного обязательства (сертификата конечного пользователя) отказывается,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импортер указал в заявлении и гарантийном обязательстве импортера (конечного пользователя) недостоверную и (или) неполную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имеются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постановлением Правительства РК от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Таможенный орган направляет в уполномоченный орган сертификат подтверждения доставки в течение 10 дней со дня фактической поставки груза.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Импортер (конечный пользователь) несет ответственность за неисполнение и/или ненадлежащее исполнение своих гарантийных обязательств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проверок конечного использования продукции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Проверки на предотгрузочном этапе и (или) конечного использования продукции осуществляются и назначаются в пределах своей компетенции уполномоченным органом совместно с государственными органами Республики Казахстан системы экспортного контроля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международными договорами, ратифицированными Республикой Казахстан, по следующим основаниям: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сведений, свидетельствующих о нарушении участниками внешнеэкономической деятельности (заявителями) требований законодательства Республики Казахстан об экспортном контроле;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несоблюдение участниками внешнеэкономической деятельности (заявителями) международных договоров Республики Казахстан по нераспространению оружия массового поражения, средств доставки и иных видов вооружения и военной техники.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Проверки проводятся на основании акта о назначении проверки, выданного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назначении проверки должен быть зарегистрирован в специальном журнале регистрации актов проверок в порядке, 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в обязательном порядке регистрируется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органе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осуществляющем статистическую деятельность в области правовой статистики и специальных учетов (далее - орган по правовой статистике), в порядке, установленном законодательством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Началом проведения проверки считается момент вручения проверяемому участнику внешнеэкономической деятельности (заявителю) акта о назначении проверки с обязательным предъявлением служебного удостоверения проверяющего должностного лица (лиц).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производится только тем должностным лицом (лицами), которое указано в акте о назначении проверки на предотгрузочном этапе и (или) конечного использования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одного акта о назначении проверки на предотгрузочном этапе и (или) конечного использования продукции может проводиться только одна проверка.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проведения проверки не должен превышать тридцать календарных дней, в исключительных случаях при необходимости проведения специальных исследований, испытаний, экспертиз, а также в связи со значительным объемом проверки руководителем уполномоченного органа (либо лицом, его замещающим) срок проведения проверки может быть продлен, но не более чем на тридцать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сроков проверки уполномоченный орган в обязательном порядке оформляет дополнительный акт о продлении проверки с регистрацией в органе по правовой статистике, в котором указываются номер и дата регистрации предыдущего акта о назначении проверки и причина продления.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Акт о назначении проверки оформляется на одного участника внешнеэкономической деятельности (заявителя).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Должностным лицом уполномоченного органа, осуществившим проверку, по завершении составляется акт о результатах проверки в двух экземплярах на предмет соблюдения законодательства Республики Казахстан об экспортном контроле.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Завершением срока проверки считается день вручения проверяемому участнику внешнеэкономической деятельности (заявителю) акта о результатах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результатах проверки вручается не позднее срока окончания проверки, указанного в акте о назначении проверки.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 гарантийных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импортеров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(конечных пользователей)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проверок их исполнения   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Гарантийное обязательство импортера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(конечного пользователя)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4"/>
        <w:gridCol w:w="3179"/>
        <w:gridCol w:w="4242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№</w:t>
            </w:r>
          </w:p>
        </w:tc>
      </w:tr>
      <w:tr>
        <w:trPr>
          <w:trHeight w:val="345" w:hRule="atLeast"/>
        </w:trPr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Импортер (юридический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адреса, телефон)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Страна импортера </w:t>
            </w:r>
          </w:p>
        </w:tc>
      </w:tr>
      <w:tr>
        <w:trPr>
          <w:trHeight w:val="345" w:hRule="atLeast"/>
        </w:trPr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Экспортер (юридический и фактический адреса, телефон)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Страна экспортера </w:t>
            </w:r>
          </w:p>
        </w:tc>
      </w:tr>
      <w:tr>
        <w:trPr>
          <w:trHeight w:val="345" w:hRule="atLeast"/>
        </w:trPr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Конечный пользователь (адрес, телефон и область деятельности)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Информация о полученных лицензиях </w:t>
            </w:r>
          </w:p>
        </w:tc>
      </w:tr>
      <w:tr>
        <w:trPr>
          <w:trHeight w:val="345" w:hRule="atLeast"/>
        </w:trPr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Место установки и (или) использования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Конечное использование продукции</w:t>
            </w:r>
          </w:p>
        </w:tc>
      </w:tr>
      <w:tr>
        <w:trPr>
          <w:trHeight w:val="345" w:hRule="atLeast"/>
        </w:trPr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Наименование и полная характеристика товара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Код товара по ТН ВЭД ТС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Код товара по контрольным спискам</w:t>
            </w:r>
          </w:p>
        </w:tc>
      </w:tr>
      <w:tr>
        <w:trPr>
          <w:trHeight w:val="345" w:hRule="atLeast"/>
        </w:trPr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Основание для запроса сертификата (контракт или договор, № и дата подписания)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Единица измерения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Количество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Импортер (конечный пользователь) обязуется импортировать продукцию,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указанную в пункте 9, в Республику Казахстан. Импортер (конечный пользователь)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обязуется использовать продукцию, указанную в пункте 9, в целях, 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8, не передавать ее другому субъекту хозяйственной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 и не реэкспортировать без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 Республики Казахстан по экспортному контролю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Уполномоченный государственный орган Республики Казахстан по экспортному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 И. О.                                           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             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45" w:hRule="atLeast"/>
        </w:trPr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Импортер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          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Подпись,          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Конечный пользователь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   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Приложение к гарантийному обязательству импортера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(конечного пользователя)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393"/>
        <w:gridCol w:w="2213"/>
        <w:gridCol w:w="2513"/>
        <w:gridCol w:w="2053"/>
        <w:gridCol w:w="26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полная характеристика продукции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продукции по контрольным спискам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Конечный 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 гарантийных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импортеров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(конечных пользователей)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проверок их исполнения   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Гарантийное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(сертификат конечного пользователя)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6"/>
        <w:gridCol w:w="2642"/>
        <w:gridCol w:w="3832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№</w:t>
            </w:r>
          </w:p>
        </w:tc>
      </w:tr>
      <w:tr>
        <w:trPr>
          <w:trHeight w:val="345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Импортер (юридический и фактический адреса, телефон)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Страна импортера </w:t>
            </w:r>
          </w:p>
        </w:tc>
      </w:tr>
      <w:tr>
        <w:trPr>
          <w:trHeight w:val="345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Экспортер (юридический и фактический адреса, телефон)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Страна экспортера </w:t>
            </w:r>
          </w:p>
        </w:tc>
      </w:tr>
      <w:tr>
        <w:trPr>
          <w:trHeight w:val="345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Конечный пользователь (адрес, телефон и область деятельности)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Наименование и полная характеристика товара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Код товара по ТН ВЭД ТС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Код товара по контрольным спискам</w:t>
            </w:r>
          </w:p>
        </w:tc>
      </w:tr>
      <w:tr>
        <w:trPr>
          <w:trHeight w:val="345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Основание для запроса сертификата (контракт или договор, № и дата подписания)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Единица измерения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Количество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настоящим подтверждается, что продукция, указанная в пункте 6,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использоваться только для нужд страны и не будет реэкспортироваться без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 страны-экспортера. Настоящий документ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представлен в уполномоченный государственный орган страны-экспортера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 месяцев с даты его подписания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Уполномоченный государственный орган Республики Казахстан по экспортному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                                     Подпись,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  Приложение к гарантийному обязательству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(сертификат конечного пользователя)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944"/>
        <w:gridCol w:w="2445"/>
        <w:gridCol w:w="2154"/>
        <w:gridCol w:w="2051"/>
        <w:gridCol w:w="2259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полная характеристика продукции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продукции по контрольным спискам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листов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орган Республики Казахстан по 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                              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       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