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e4f9" w14:textId="f70e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Агентства Республики Казахстан по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2008 года N 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государственные учреждения - территориальные органы Агентства Республики Казахстан по регулированию естественных монополий согласно приложению к настоящему постановлению.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регулированию естественных монополий принять иные меры, вытекающие из настоящего постановления.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2008 года N 237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 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переименовываемых государственных учреждений - территориальных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Агентства Республики Казахстан по регулированию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естественных монополий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Управление Агентства Республики Казахстан по регулированию естественных монополий по Акмолинской области переименовать в Департамент Агентства Республики Казахстан по регулированию естественных монополий по Акмолинской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Агентства Республики Казахстан по регулированию естественных монополий по Актюбинской области переименовать в Департамент Агентства Республики Казахстан по регулированию естественных монополий по Актюбинской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Агентства Республики Казахстан по регулированию естественных монополий по Алматинской области переименовать в Департамент Агентства Республики Казахстан по регулированию естественных монополий по Алматинской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Агентства Республики Казахстан по регулированию естественных монополий по Атырауской области переименовать в Департамент Агентства Республики Казахстан по регулированию естественных монополий по Атырауской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Агентства Республики Казахстан по регулированию естественных монополий по Восточно-Казахстанской области переименовать в Департамент Агентства Республики Казахстан по регулированию естественных монополий по Восточно-Казахстанской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Агентства Республики Казахстан по регулированию естественных монополий по Жамбылской области переименовать в Департамент Агентства Республики Казахстан по регулированию естественных монополий по Жамбылской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Агентства Республики Казахстан по регулированию естественных монополий по Западно-Казахстанской области переименовать в Департамент Агентства Республики Казахстан по регулированию естественных монополий по Западно-Казахстанской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Управление Агентства Республики Казахстан по регулированию естественных монополий по Карагандинской области переименовать в Департамент Агентства Республики Казахстан по регулированию естественных монополий по Карагандинской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Управление Агентства Республики Казахстан по регулированию естественных монополий по Костанайской области переименовать в Департамент Агентства Республики Казахстан по регулированию естественных монополий по Костанайской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Управление Агентства Республики Казахстан по регулированию естественных монополий по Кызылординской области переименовать в Департамент Агентства Республики Казахстан по регулированию естественных монополий по Кызылординской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Управление Агентства Республики Казахстан по регулированию естественных монополий по Мангистауской области переименовать в Департамент Агентства Республики Казахстан по регулированию естественных монополий по Мангистауской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Управление Агентства Республики Казахстан по регулированию естественных монополий по Павлодарской области переименовать в Департамент Агентства Республики Казахстан по регулированию естественных монополий по Павлодарской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Управление Агентства Республики Казахстан по регулированию естественных монополий по Северо-Казахстанской области переименовать в Департамент Агентства Республики Казахстан по регулированию естественных монополий по Северо-Казахстанской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Управление Агентства Республики Казахстан по регулированию естественных монополий по Южно-Казахстанской области переименовать в Департамент Агентства Республики Казахстан по регулированию естественных монополий по Южно-Казахстанской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Управление Агентства Республики Казахстан по регулированию естественных монополий по городу Астане переименовать в Департамент Агентства Республики Казахстан по регулированию естественных монополий по городу Астане.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Управление Агентства Республики Казахстан по регулированию естественных монополий по городу Алматы переименовать в Департамент Агентства Республики Казахстан по регулированию естественных монополий по городу Алматы.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