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9eb" w14:textId="bd9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органы Комитета экологического регулирования и контроля Министерства охраны окружающей среды Республики Казахстан согласно приложению к настоящему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2007 года N 1201 "Вопросы Министерства охраны окружающей среды Республики Казахстан"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Комитета экологического регулирования и контроля Министерства охраны окружающей среды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"Балхаш-Алакольское управление экологии" заменить словами "Балхаш-Алакольский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"Жайык-Каспийское управление экологии" заменить словами "Жайык-Каспийский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"Иртышское управление экологии" заменить словами "Иртышский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"Шу-Таласское управление экологии" заменить словами "Шу-Таласский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"Нура-Сарысуйское управление экологии" заменить словами "Нура-Сарысуйский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"Тобыл-Торгайское управление экологии" заменить словами "Тобыл-Торгайский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"Арало-Сырдарьинское управление экологии" заменить словами "Арало-Сырдарьинский департамент экологии";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"Есильское управление экологии" заменить словами "Есильский департамент экологии".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охраны окружающей среды Республики Казахстан принять меры, вытекающие из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2008 года N 236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переименовываемых 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природоохранного контроля Министерства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окружающей среды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Балхаш-Алакольское управление экологии Комитета экологического pегулирования и контроля Министерства охраны окружающей среды Республики Казахстан в Балхаш-Алакольский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Жайык-Каспийское управление экологии Комитета экологического регулирования и контроля Министерства охраны окружающей среды Республики Казахстан в Жайык-Каспийский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Иртышское управление экологии Комитета экологического регулирования и контроля Министерства охраны окружающей среды Республики Казахстан в Иртышский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Шу-Таласское управление экологии Комитета экологического реагирования и контроля Министерства охраны окружающей среды Республики Казахстан в Шу-Таласский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Нура-Сарысуйское управление экологии Комитета экологического регулирования и контроля Министерства охраны окружающей среды Республики Казахстан в Нура-Сарысуйский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Тобыл-Торгайское управление экологии Комитета экологического регулирования и контроля Министерства охраны окружающей среды Республики Казахстан в Тобыл-Торгайский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Арало-Сырдарьинское управление экологии Комитета экологического регулирования и контроля Министерства охраны окружающей среды Республики Казахстан в Арало-Сырдарьинский департамент экологии Комитета экологического регулирования и контроля Министерства охраны окружающей среды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Есильское управление экологии Комитета экологического регулирования и контроля Министерства охраны окружающей среды Республики Казахстан в Есильский департамент экологии Комитета экологического регулирования и контроля Министерства охраны окружающей среды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