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8124" w14:textId="5a88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"Спортивный комбинат имени Нуркена Абдирова" и Республиканского государственного казенного предприятия "Дирекция по строительству спортивных сооружений" Комитета по спорту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2008 года N 235.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"Спортивный комбинат имени Нуркена Абдирова" Комитета по спорту Министерства туризма и спорта Республики Казахстан в товарищество с ограниченной ответственностью "Спортивный комбинат имени Нуркена Абдирова" (далее - товарищество 1) со стопроцентным участием государства в уставном капитале.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предметами деятельности: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товарищества 1 осуществление производственно-хозяйственной деятельности в области спорта;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туризма и спорта Республики Казахстан в установленном законодательством порядке: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товариществ 1 и 2;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товариществ 1 и 2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права владения и пользования государственными долями участия товариществ 1 и 2 Министерству туризма и спорта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2008 года N 235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1. Утратил силу постановлением Правительства РК от 05.08.2013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123-116,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"123-116. ТОО "Дирекция по строительству объектов спорта и туризма";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"Карагандинская область" дополнить строкой, порядковый номер 214-16,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"214-16. ТОО "Спортивный комбинат имени Нуркена Абдирова".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туризма и спорта Республики Казахстан" дополнить строками, порядковые номера 298-1 и 298-2,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"298-1. ТОО "Спортивный комбинат имени Нуркена Абдирова"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298-2. ТОО "Дирекция по строительству объектов спорта и туризма".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2006 года N 329 "Вопросы Министерства туризма и спорта Республики Казахстан" (САПП Республики Казахстан, 2006 г., N 15, ст. 145):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туризма и спорта Республики Казахстан, утвержденный указанным постановлением дополнить строками, порядковые номера 3 и 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ТОО "Спортивный комбинат имени Нуркена Абдирова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ТОО "Дирекция по строительству объектов спорта и туризма";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по спорту Министерства туризма и спорта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"Государственные предприятия" строки, порядковые номера 9 и 14,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 Утратил силу постановлением Правительства РК от 28.08.2015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