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c239" w14:textId="c96c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назначении Директора пилотной фазы Центральноазиатского регионального информационного координационного центра по борьбе с незаконным оборотом наркотических средств, психотропных веществ и их прекурсоров"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2008 года N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"О назначении Директора пилотной фазы Центральноазиатского регионального информационного координационного центра по борьбе с незаконным оборотом наркотических средств, психотропных веществ и их прекурсоров".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Распоряжение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назначении Директора пилотной фазы Центральноазиатского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регионального информационного координационного центра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борьбе с незаконным оборотом наркотических средств,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психотропных веществ и их прекурсоров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Директором пилотной фазы Центральноазиатского регионального информационного координационного центра по борьбе с незаконным оборотом наркотических средств, психотропных веществ и их прекурсоров Сарсекова Бексултана Сарсековича.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