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5c3d" w14:textId="ee85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молока и молочной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2008 года N 230.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молока и молочной продукции".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шести месяцев со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2008 года N 230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молока и молочной продукции"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Технический регламент "Требования к безопасности молока и молочной продукции" (далее - технический регламент) разработан в соответствии с законами Республики Казахстан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устанавливает минимально необходимые требования к безопасности молока и молочной продукции (далее - молоко и молочная продукция).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технический регламент распространяется на молоко и молочную продукцию, находящиеся в обращении на территории Республики Казахстан, которые включают следующие виды продукции: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молоко-сырье и сливки-сырье;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молоко питьевое и сливки питьевые;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кисломолочные продукты;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творог и творожные изделия;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сметана;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масло из коровьего молока;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7) исключен постановлением Правительства РК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паста масляная;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спред сливочно-растительный и смесь топленая сливочно-растительная;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сыр и сырные продукты;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вторичные продукты переработки молока.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Виды молока и молочной продукции, попадающие под действие настоящего технического регламента, согласно единой товарной номенклатуре внешнеэкономической деятельности таможенного союза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Требования настоящего технического регламента распространяются на деятельность всех физических и юридических лиц, занимающихся разработкой (созданием), производством (заготовкой), переработкой, хранением и реализацией молока и молочной продукции.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технический регламент не распространяется на молоко и молочную продукцию, предназначенную для детского питания, лечебного, профилактического и диетического назначения, молоко и молочную продукцию домашнего приготовления, предназначенную для личного употребления, молочные, молочные составные, молокосодержащие консервы, а также пищевые добавки, красители и ароматизаторы, применяемые в производстве (изготовлении) молочной продукции.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изменением, внесенным постановлением Правительства РК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1-1. Опасные факторы (риски)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дополнен разделом 1-1 в соответствии с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4-1. К опасным факторам (рискам), возникающим в процессе жизненного цикла молока и молочной продукции, которые минимизируются для обеспечения безопасности человека, окружающей среды, относятся: содержание токсичных элементов, микотоксинов, пестицидов, радионуклидов, стимуляторов роста животных, гормональных препаратов и лекарственных средств, механическое, микробиологическое загрязнение молочного и другого сырья, технологических средств, пищевых добавок, готовой продукции. </w:t>
      </w:r>
    </w:p>
    <w:bookmarkEnd w:id="9"/>
    <w:bookmarkStart w:name="z1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4-2. Вероятные риски возникают при следующих стадиях (процессах) жизненного цикла продукции: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разработке (создании) молочной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подготовке к производству, нахождении на складских, производственных помещениях, при контакте с машинами, оборудованием, материалами;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приемке и подготовке молока-сырья и немолочного сырья, в том числе пищевых добавок и ингредиентов к производству молока и молочной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производстве (изготовлении) молока и молочной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хранении, транспортировке,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утилизации, уничтожении. </w:t>
      </w:r>
    </w:p>
    <w:bookmarkStart w:name="z1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1-2. Идентификация молока и молочной продукции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дополнен разделом 1-2 в соответствии с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4-3. Идентификация молока и молочной продукции проводится в целях: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отнесения молока и молочной продукции к области применения настоящего технического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установления соответствия молока и молочной продукции, в том числе их наименований и идентификационных показателей, требованиям настоящего технического регламента;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установления соответствия молока и молочной продукции сведениям, содержащимся в информации для потребителей, декларации о соответствии или сертификате соответствия, предоставленных изготовителем или продавцом. </w:t>
      </w:r>
    </w:p>
    <w:bookmarkStart w:name="z1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4-4. Идентификация молока и молочной продукции проводится при оценке и подтверждении соответствия молока и молочной продукции требованиям настоящего технического регламента, а также в случае, если в информации о молоке и молочной продукции содержится его неполное описание. </w:t>
      </w:r>
    </w:p>
    <w:bookmarkEnd w:id="13"/>
    <w:bookmarkStart w:name="z1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4-5. Идентификацию молока и молочной продукции проводят: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органы по подтверждению соответствия и испытательные лаборатории (центры) при проведении процедуры подтверждения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уполномоченные органы в области безопасности пищевой продукции при осуществлении контроля в области безопасности пищевой продукции. </w:t>
      </w:r>
    </w:p>
    <w:bookmarkStart w:name="z1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4-6. Идентификация молока и молочной продукции проводится с учетом признаков, приведенных в нормативных документах по стандартизации, сопроводительных документах на молоко и (или) молочную продукцию, договорах поставок, контрактах, спецификациях на молоко и (или) молочную продукцию, информации на этикетках потребительских упаковок и других документах, содержащих описание молока и (или) молочной продукции. </w:t>
      </w:r>
    </w:p>
    <w:bookmarkEnd w:id="15"/>
    <w:bookmarkStart w:name="z1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4-7. Для целей установления факта фальсификации молока и молочной продукции проводятся их испытания (исследования) по следующим показателям идентификации и другим показателям: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содержанию в готовом молочном продукте, молочном составном продукте или молокосодержащем продукте сухих веществ молока (сухого молочного остатка), их массовой доле в готовом продукте в процентах (за исключением молочной продукции, содержащей сливочное масло);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наличию и содержанию жиров немолочного происхождения, их массовой доле в молоке и молочной продукции в процентах;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жирнокислотному составу жировой фазы молока и молочной продукции (за исключением молочной продукции, массовая доля жира в которых составляет менее чем 1,5 процента, и мороженого, массовая доля жира в котором составляет не более чем 8 процентов);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4) исключен постановлением Правительства РК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5) исключен постановлением Правительства РК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4-7 с изменениями, внесенными постановлением Правительства РК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4-8. Результаты проведения идентификации молока и молочной продукции анализируются и оформляются в виде протокола проведения идентификации, содержание которого включает: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сведения об организации, проводившей идентификацию молока и (или) молочной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информацию об изготовителе молока и (или) молочной продукции с указанием места нахождения (адреса) и реквизитов юридического лица, адреса и фамилии, имени, отчества физического лица - индивидуального предпринимателя;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наименование идентифицируемых продуктов, наименование их классификационных признаков;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сведения о молоке или молочной продукции, использованных при проведении их идентификации;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дату производства, срок годности молока или молочной продукции, условия их хранения, указание на конкретную маркировку, специальную маркировку (при наличии специальной маркировки);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результаты испытаний (исследований) молока и (или) молочной продукции в аккредитованной испытательной лаборатории (центре) (при необходимости их проведения), в том числе испытаний (исследований) органолептических показателей;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сведения об упаковке, в том числе о виде упаковки, о массе нетто или об объеме молока или молочной продукции в потребительской упаковке или транспортной таре;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размер партии этого продукта;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сведения о соответствии маркировки требованиям, установленным законодательством Республики Казахстан в области технического регулирования;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наименование нормативных правовых актов, нормативных документов по стандартизации, в соответствии с которыми произведен этот продукт (при их наличии), или других документов, содержащих описание этого продукта, в том числе ввезенного на территорию Республики Казахстан (контракт на его поставки, сертификат соответствия или декларация соответствия, документ, удостоверяющий безопасность, спецификация на этот продукт);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заключение о проведении дополнительных испытаний (исследований) (в случае если требуется), необходимость которых устанавливают уполномоченные органы в области безопасности пищевой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заключение о соответствии этого продукта заявленному наименованию и (или) конкретной партии этого продукта и его декларируемым показателям. </w:t>
      </w:r>
    </w:p>
    <w:bookmarkStart w:name="z1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4-9. Молоко и молочная продукция в случае не соответствия требованиям, установленным законодательством Республики Казахстан в области технического регулирования подлежит выводу из производства и (или) оборота. </w:t>
      </w:r>
    </w:p>
    <w:bookmarkEnd w:id="18"/>
    <w:bookmarkStart w:name="z1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4-10. Уполномоченные органы в области безопасности пищевой продукции, в случае выявления не соответствия требованиям, установленным законодательством Республики Казахстан в области безопасности пищевой продукции, принимают меры по приостановлению производства и (или) реализации фальсифицированных молока и молочной продукции и информируют об этом потребителей.       </w:t>
      </w:r>
    </w:p>
    <w:bookmarkEnd w:id="19"/>
    <w:bookmarkStart w:name="z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настоящем техническом регламенте используются следующие термины: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обогащение - процесс введения в молоко и продукты переработки молока витаминов, микро- и макроэлементов, пробиотических веществ, белка, пищевых волокон, полиненасыщенных жирных кислот, фосфолипидов, пробиотических культур; 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биопродукт - обогащенный продукт переработки молока, изготовляемый с использованием заквасочных микроорганизмов с добавлением в процессе сквашивания и (или) после него живых культур пробиотиков в монокультурах или ассоциациях и (или) пребиотиков; 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стерилизация - процесс термической обработки молока в герметично укупоренных емкостях при температуре выше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С, обеспечивающий уничтожение микроорганизмов, их вегетативных клеток и спор;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контаминант (загрязнитель) - любой биологический или химический фактор, посторонний материал или другие вещества, не добавленные в пищевые продукты намеренно, которые могут подвергнуть риску безопасность молока и молочных продуктов или их пригодность для употребления; 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восстановление - процесс изготовления молочного продукта путем добавления воды к его концентрированным формам; </w:t>
      </w:r>
    </w:p>
    <w:bookmarkEnd w:id="26"/>
    <w:bookmarkStart w:name="z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нормализация - процесс регулирования содержания и соотношения составных частей молока в молоке или продуктах переработки молока; 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пастеризация - процесс термической обработки при температуре от 65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обеспечивающий уничтожение патогенных и вегетативных клеток микроорганизмов не менее чем на 99,0 % от исходного содержания в продукте; </w:t>
      </w:r>
    </w:p>
    <w:bookmarkEnd w:id="28"/>
    <w:bookmarkStart w:name="z1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пребиотические вещества (пребиотики) - вещество или комплекс веществ, оказывающих при их систематическом употреблении человеком в пищу в составе пищевых продуктов благоприятное воздействие на организм человека в результате избирательной стимуляции роста и (или) повышения биологической активности нормальной микрофлоры пищеварительного тракта; 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пробиотические микроорганизмы - непатогенные, нетоксигенные микроорганизмы, поступающие с пищей, благотворно влияющие на организм человека нормализующим воздействием на состав и биологическую активность микрофлоры пищеварительного тракта; 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молочный продукт - пищевой продукт, который произведен из молока и (или) его составных частей без использования немолочных жира и белка, с добавлением или без добавления функционально необходимых ингредиентов; </w:t>
      </w:r>
    </w:p>
    <w:bookmarkEnd w:id="31"/>
    <w:bookmarkStart w:name="z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11) составной молочный продукт - пищевой продукт, изготовляемый из молока и (или) молочных продуктов с добавлением или без добавления побочных продуктов переработки молока и немолочных компонентов, которые вводятся не с целью замены составных частей молока, в котором составные части молока составляют более 50,0 % в составе продукта; </w:t>
      </w:r>
    </w:p>
    <w:bookmarkEnd w:id="32"/>
    <w:bookmarkStart w:name="z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12) охлаждение - снижение температуры в соответствии с требованиями технологических процессов; </w:t>
      </w:r>
    </w:p>
    <w:bookmarkEnd w:id="33"/>
    <w:bookmarkStart w:name="z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молокосодержащий продукт - пищевой продукт, изготовляемый из молока и (или) молочной продукции и (или) побочных продуктов переработки молока и (или) немолочных компонентов, включая немолочные жиры и (или) белки, с массовой долей сухих веществ молока в сухих веществах продукта не менее 20,0 %; </w:t>
      </w:r>
    </w:p>
    <w:bookmarkEnd w:id="34"/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14) кисломолочный продукт - молочный или составной молочный продукт, вырабатываемый сквашиванием молока и (или) молочных продуктов и (или) их смесей с немолочными компонентами, которые вводятся не с целью замены составных частей молока, с использованием заквасочных микроорганизмов, приводящим к снижению рН и коагуляции белка, содержащий живые заквасочные микроорганизмы; </w:t>
      </w:r>
    </w:p>
    <w:bookmarkEnd w:id="35"/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молочная продукция - продукты переработки молока, включающие в себя молочный продукт, молочный составной продукт, молокосодержащий продукт, побочный продукт переработки молока; 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16) переработка молока - комплекс технологических операций, изменяющих исходные свойства молока; 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очистка молока-сырья - процесс освобождения молока от механических примесей и (или) микроорганизмов; 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18) молоко-сырье (сырое) - молоко, не подвергавшееся термической обработке; 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молоко цельное - молоко, не подвергавшееся регулированию составных частей молока; 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20) цельномолочный продукт - молочный продукт, изготовляемый из цельного молока; 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термообработка - процесс термической обработки молока или молочных продуктов (охлаждение, термизация, пастеризация, стерилизация, ультрапастеризация, ультравысокотемпературная обработка);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25) ультравысокотемпературная обработка (УВТ, ультрапастеризация) - термообработка молока и продуктов его переработки в потоке при температуре 125 - 140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выдержкой не менее 2-5 секунд, обеспечивающий уничтожение микроорганизмов, их вегетативных клеток и спор; </w:t>
      </w:r>
    </w:p>
    <w:bookmarkEnd w:id="43"/>
    <w:bookmarkStart w:name="z3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26) ферментные препараты - белковые вещества, необходимые для осуществления биохимических процессов, имеющих место при изготовлении продуктов переработки молока; 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27) молоко - продукт нормальной физиологической секреции молочных желез сельскохозяйственных животных, полученный от животных в период лактации при доении, без каких-либо добавлений к этому продукту или извлечений каких-либо веществ из него; 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28) молоко восстановленное - молочный продукт, произведенный из концентрированного или сгущенного молока либо сухого цельного молока или сухого обезжиренного молока и воды; 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побочный продукт переработки молока - полученный в процессе производства продуктов переработки молока сопутствующий продукт; 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30) молоко-сырье вторичное - побочный продукт переработки молока, молочный продукт с частично утраченными идентификационными признаками или потребительскими свойствами (в том числе продукты, отозванные в пределах их сроков годности, но соответствующие предъявляемым к продовольственному сырью требованиям безопасности), предназначенные для использования после переработки; 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31) молоко питьевое - молочный продукт с массовой долей жира не более 9 процентов, изготовленный из молока-сырья и подвергнутый термической обработке, либо изготовленный из концентрированного или сгущенного молока либо сухого цельного молока или сухого обезжиренного молока и воды и расфасованный в потребительскую тару; 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32) сливки питьевые - сливки, подвергнутые термической обработке и расфасованные в потребительскую тару; </w:t>
      </w:r>
    </w:p>
    <w:bookmarkEnd w:id="50"/>
    <w:bookmarkStart w:name="z1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33) сквашенный продукт - молокосодержащий продукт, произведенный в соответствии с технологией производства кисломолочного продукта и имеющий сходные с ним органолептические и физико-химические свойства; 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34) сметана - кисломолочный продукт, который произведен путем сквашивания сливок с добавлением молочных продуктов или без их добавления с использованием заквасочных микроорганизмов - лактококков или смеси лактококков и термофильных молочнокислых стрептококков и массовая доля жира в котором составляет не менее чем 9 процентов; </w:t>
      </w:r>
    </w:p>
    <w:bookmarkEnd w:id="52"/>
    <w:bookmarkStart w:name="z1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35) творог - кисломолочный продукт, произведенный с использованием заквасочных микроорганизмов - лактококков или смеси лактококков и термофильных молочнокислых стрептококков и методов кислотной или кислотно-сычужной коагуляции белков с последующим удалением сыворотки путем самопрессования, прессования, центрифугирования и (или) ультрафильтрации; </w:t>
      </w:r>
    </w:p>
    <w:bookmarkEnd w:id="53"/>
    <w:bookmarkStart w:name="z1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36) творожный продукт - молочный продукт, молочный составной продукт или молокосодержащий продукт, произведенные из творога и (или) продуктов переработки молока в соответствии с технологией производства творога с добавлением молочных продуктов или без их добавления, с добавлением немолочных компонентов, в том числе немолочных жиров и (или) белков или без их добавления, с последующей термической обработкой или без нее. Если в готовом молочном или молочном составном творожном продукте содержится не менее чем 75 процентов массовой доли составных частей молока и такие продукты не подвергались термической обработке и созреванию в целях достижения специфических органолептических и физико-химических свойств, в отношении таких продуктов используется понятие "творожный сыр"; </w:t>
      </w:r>
    </w:p>
    <w:bookmarkEnd w:id="54"/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37) немолочные компоненты - пищевые продукты минерального, растительного, животного происхождения, которые добавляются к продуктам переработки молока; </w:t>
      </w:r>
    </w:p>
    <w:bookmarkEnd w:id="55"/>
    <w:bookmarkStart w:name="z1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38) масляная паста - молочный продукт или молочный составной продукт на эмульсионной жировой основе, массовая доля жира в которых составляет от 39 до 49 процентов включительно и которые произведены из коровьего молока, молочных продуктов и (или) побочных продуктов переработки молока путем использования стабилизаторов с добавлением не в целях замены составных частей молока немолочных компонентов или без их добавления; </w:t>
      </w:r>
    </w:p>
    <w:bookmarkEnd w:id="56"/>
    <w:bookmarkStart w:name="z1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39) сливочно-растительный спред - продукт переработки молока на эмульсионной жировой основе, массовая доля общего жира в котором составляет от 39 до 95 процентов и массовая доля молочного жира в жировой фазе - от 50 до 95 процентов; </w:t>
      </w:r>
    </w:p>
    <w:bookmarkEnd w:id="57"/>
    <w:bookmarkStart w:name="z1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40) молоко цельное сухое - сухой молочный продукт, массовая доля сухих веществ молока в котором составляет не менее чем 95 процентов, массовая доля белка в сухих обезжиренных веществах молока - не менее чем 34 процента и массовая доля жира - не менее чем 20 процентов; </w:t>
      </w:r>
    </w:p>
    <w:bookmarkEnd w:id="58"/>
    <w:bookmarkStart w:name="z1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41) сухое обезжиренное молоко - сухой молочный продукт, массовая доля сухих веществ молока в котором составляет не менее чем 95 процентов, массовая доля белка в сухих обезжиренных веществах молока - не менее чем 32 процента и массовая доля жира - не более чем 1,5 процента; </w:t>
      </w:r>
    </w:p>
    <w:bookmarkEnd w:id="59"/>
    <w:bookmarkStart w:name="z1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42) топленое масло - масло из коровьего молока, массовая доля жира в котором составляет не менее чем 99 процентов, которое произведено из сливочного масла путем вытапливания жировой фазы и имеет специфические органолептические свойства; </w:t>
      </w:r>
    </w:p>
    <w:bookmarkEnd w:id="60"/>
    <w:bookmarkStart w:name="z1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43) сливки - молочный продукт, который произведен из молока и (или) молочных продуктов, представляет собой эмульсию жира и молочной плазмы и массовая доля жира в котором составляет не менее чем 9 процентов;</w:t>
      </w:r>
    </w:p>
    <w:bookmarkEnd w:id="61"/>
    <w:bookmarkStart w:name="z1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44) сливки-сырье - сливки, не подвергавшиеся термической обработке при температуре более чем 45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45) сыр - молочный продукт или молочный составной продукт, произведенные из молока, молочных продуктов и (или) побочных продуктов переработки молока с использованием специальных заквасок, технологий, обеспечивающих коагуляцию молочных белков с помощью молокосвертывающих ферментов или без их использования, либо кислотным или термокислотным способом с последующим отделением сырной массы от сыворотки, ее формованием, прессованием, посолкой, созреванием или без созревания с добавлением не в целях замены составных частей молока немолочных компонентов или без их добавления; </w:t>
      </w:r>
    </w:p>
    <w:bookmarkEnd w:id="63"/>
    <w:bookmarkStart w:name="z1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46) плавленый сыр - молочный продукт или молочный составной продукт, произведенные из сыра и (или) творога с использованием молочных продуктов и (или) побочных продуктов переработки молока, эмульгирующих солей или структурообразователей путем измельчения, перемешивания, плавления и эмульгирования смеси для плавления с добавлением не в целях замены составных частей молока немолочных компонентов или без их добавления; </w:t>
      </w:r>
    </w:p>
    <w:bookmarkEnd w:id="64"/>
    <w:bookmarkStart w:name="z1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47) сырный продукт - молокосодержащий продукт, произведенный в соответствии с технологией производства сыра; </w:t>
      </w:r>
    </w:p>
    <w:bookmarkEnd w:id="65"/>
    <w:bookmarkStart w:name="z1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48) масло из коровьего молока - молочный продукт или молочный составной продукт на эмульсионной жировой основе, преобладающей составной частью которой является молочный жир, которые произведены из коровьего молока, молочных продуктов и (или) побочных продуктов переработки молока путем отделения от них жировой фазы и равномерного распределения в ней молочной плазмы с добавлением не в целях замены составных частей молока немолочных компонентов или без их добавления;</w:t>
      </w:r>
    </w:p>
    <w:bookmarkEnd w:id="66"/>
    <w:bookmarkStart w:name="z1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49) масло сливочное - масло из коровьего молока, массовая доля жира в котором составляет от 50 до 85 процентов включительно; </w:t>
      </w:r>
    </w:p>
    <w:bookmarkEnd w:id="67"/>
    <w:bookmarkStart w:name="z1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50) продукт переработки молока нормализованный - продукт переработки молока, в котором показатели массовых долей жира, белка и (или) сухих обезжиренных веществ молока либо их соотношения приведены в соответствие с показателями, установленными стандартами, нормативными документами, сводами правил и (или) техническими документами;</w:t>
      </w:r>
    </w:p>
    <w:bookmarkEnd w:id="68"/>
    <w:bookmarkStart w:name="z1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51) пломбир - мороженое (молочный продукт или молочный составной продукт), массовая доля молочного жира в котором составляет от 12 процентов до 20 процентов; </w:t>
      </w:r>
    </w:p>
    <w:bookmarkEnd w:id="69"/>
    <w:bookmarkStart w:name="z1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52) мороженое - взбитый, замороженный и потребляемый в замороженном виде сладкий молочный продукт, молочный составной продукт или молокосодержащий продукт; </w:t>
      </w:r>
    </w:p>
    <w:bookmarkEnd w:id="70"/>
    <w:bookmarkStart w:name="z1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53) сливочное мороженое - мороженое (молочный продукт или молочный составной продукт), массовая доля молочного жира в котором составляет от 8 процентов до 11,5 процента;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54) исключен постановлением Правительства РК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55) закваска - специально подобранные и используемые для производства продуктов переработки молока непатогенные, нетоксигенные микроорганизмы и (или) ассоциации микроорганизмов, преимущественно молочнокислых микроорганизмов; </w:t>
      </w:r>
    </w:p>
    <w:bookmarkEnd w:id="72"/>
    <w:bookmarkStart w:name="z1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56) сквашивание - процесс образования молочного сгустка в молоке и продуктах его переработки под действием заквасочных микроорганизмов. Сквашивание сопровождается снижением показателя активной кислотности (рН) и повышением содержания молочной кислоты; </w:t>
      </w:r>
    </w:p>
    <w:bookmarkEnd w:id="73"/>
    <w:bookmarkStart w:name="z1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57) свертывание - процесс коагуляции белка в молоке и продуктах его переработки. Свертывание осуществляется под действием молокосвертывающих ферментных препаратов и других веществ и факторов, способствующих коагуляции белка; </w:t>
      </w:r>
    </w:p>
    <w:bookmarkEnd w:id="74"/>
    <w:bookmarkStart w:name="z1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58) концентрирование (сгущение) - процесс, применяемый при производстве концентрированных и сгущенных продуктов переработки молока и осуществляемый путем частичного удаления воды из продукта переработки молока; </w:t>
      </w:r>
    </w:p>
    <w:bookmarkEnd w:id="75"/>
    <w:bookmarkStart w:name="z1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59) сушка - процесс, применяемый при производстве сухих продуктов переработки молока и осуществляемый путем удаления влаги из продукта переработки молока до достижения значений массовой доли сухих веществ 90 процентов и более; </w:t>
      </w:r>
    </w:p>
    <w:bookmarkEnd w:id="76"/>
    <w:bookmarkStart w:name="z1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60) взбивание - процесс, применяемый при производстве взбитых продуктов переработки молока и осуществляемый путем интенсивного перемешивания продукта и сопровождается увеличением его объема; </w:t>
      </w:r>
    </w:p>
    <w:bookmarkEnd w:id="77"/>
    <w:bookmarkStart w:name="z1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61) составные части молока - сухие вещества (молочный жир, молочный белок, молочный сахар (лактоза), ферменты, витамины, минеральные вещества), вода.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постановлениями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безопасности молока и молочной продукции</w:t>
      </w:r>
      <w:r>
        <w:br/>
      </w:r>
      <w:r>
        <w:rPr>
          <w:rFonts w:ascii="Times New Roman"/>
          <w:b/>
          <w:i w:val="false"/>
          <w:color w:val="000000"/>
        </w:rPr>
        <w:t>при ее реализации</w:t>
      </w:r>
    </w:p>
    <w:bookmarkEnd w:id="79"/>
    <w:bookmarkStart w:name="z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Реализация молока и молочной продукции осуществляется с соблюдением санитарно-гигиенических нормативов на объектах внутренней торговли, обеспечивающих возможности приемки, контроля, идентификации и хранения пищевой продукции в соответствии с их нормативной документацией.</w:t>
      </w:r>
    </w:p>
    <w:bookmarkEnd w:id="80"/>
    <w:bookmarkStart w:name="z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Основными условиями для реализации молока и молочной продукции являются: </w:t>
      </w:r>
    </w:p>
    <w:bookmarkEnd w:id="81"/>
    <w:bookmarkStart w:name="z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наличие сопроводительных документов; </w:t>
      </w:r>
    </w:p>
    <w:bookmarkEnd w:id="82"/>
    <w:bookmarkStart w:name="z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информации о молоке и молочной продукции, условиях ее использования и хранения; </w:t>
      </w:r>
    </w:p>
    <w:bookmarkEnd w:id="83"/>
    <w:bookmarkStart w:name="z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наличие документа, удостоверяющего безопасность молока и молочной продукции (санитарно-эпидемиологическое заключение, ветеринарно-санитарное заключение, ветеринарный сертификат, ветеринарная справка, сертификат соответствия).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постановлениями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Реализация молока и молочной продукции осуществляется в пределах сроков годности, установленных нормативными документами на конкретные виды молока и молочной продукции, при соблюдении условий хранения.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Молоко и молочная продукция реализуются в потребительской или групповой упаковке (таре), или без нее: на розлив или развес.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допускаются к реализации молоко и молочная продукция в нарушенной и (или) негерметичной упаковке (таре).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реализации молока и молочной продукции на розлив или развес должно использоваться специальное оборудование для нарезки и взвешивания, а также маркированный торговый инвентарь (половники, щипцы, совки и др.).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Взвешивание неупакованной молочной продукции непосредственно на весах без упаковочных материалов не допускается. </w:t>
      </w:r>
    </w:p>
    <w:bookmarkStart w:name="z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К реализации молока и молочной продукции допускаются лица, прошедшие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обязательный медицинский осмотр.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Лица, осуществляющие реализацию молока и молочной продукции должны иметь специальную одежду. </w:t>
      </w:r>
    </w:p>
    <w:bookmarkStart w:name="z4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сырья, используемого</w:t>
      </w:r>
      <w:r>
        <w:br/>
      </w:r>
      <w:r>
        <w:rPr>
          <w:rFonts w:ascii="Times New Roman"/>
          <w:b/>
          <w:i w:val="false"/>
          <w:color w:val="000000"/>
        </w:rPr>
        <w:t>для производства (изготовления) молока и молочной продукции</w:t>
      </w:r>
    </w:p>
    <w:bookmarkEnd w:id="88"/>
    <w:bookmarkStart w:name="z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Молоко-сырье и сливки-сырье, предназначенное для промышленной переработки, получают от здоровых животных индивидуальных сдатчиков или содержащихся в хозяйствующих субъектах, благополучных по инфекционным заболеваниям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 . 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Условия содержания, кормления и доения животных, контроль за состоянием животных, технологические процессы производства сырого молока, включая сбор, охлаждение, хранение и транспортирование сырого молока должны соответствовать требованиям, установленным ветеринарно- санитарными и санитарно-эпидемиологическими правилами и нормами. </w:t>
      </w:r>
    </w:p>
    <w:bookmarkEnd w:id="90"/>
    <w:bookmarkStart w:name="z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Молоко-сырье должно быть профильтровано (очищено) и подвергнуто охлаждению в хозяйствующих субъектах до температуры (4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не позднее чем в течение 2 часов после дойки.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Молоко-сырье, допускается хранить у производителя (изготовителя) не более 24 часов при температуре (4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 учетом времени на его транспортирование к месту переработки. </w:t>
      </w:r>
    </w:p>
    <w:bookmarkStart w:name="z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Во время транспортировки на место переработки и вплоть до начала переработки температура молока-сырья не должна превышать 8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смешивание молока-сырья, поступившего для переработки с молоком, уже находящимся на хранении у предприятия-переработчика.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Допускается хранение (резервирование) молока-сырья у переработчиков, кроме молока, ранее подвергнутого хранению у производителей (изготовителей) молока-сырья: </w:t>
      </w:r>
    </w:p>
    <w:bookmarkStart w:name="z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охлажденного до температуры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не более 6 часов; </w:t>
      </w:r>
    </w:p>
    <w:bookmarkEnd w:id="93"/>
    <w:bookmarkStart w:name="z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охлажденного до температуры 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не более 4 часов.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Молоко-сырье, не соответствующее при приемке по температуре установленным требованиям, подлежит немедленной переработке. </w:t>
      </w:r>
    </w:p>
    <w:bookmarkStart w:name="z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Молоко-сырье, полученное от коров в первые семь дней после отела (получение приплода) и в последние пять дней перед запуском, а также, не пригодное к термической обработке, из-за высокой титруемой кислотности, определяемой в нормативных документах, приемке для переработки на молочные и молокосодержащие продукты, не подлежит.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Молоко-сырье, не имеющее ветеринарной справки, приемке не подлежит.</w:t>
      </w:r>
    </w:p>
    <w:bookmarkStart w:name="z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Хранение (резервирование) молока-сырья, в том числе термически обработанного до начала переработки осуществляется в отдельных маркированных емкостях, предназначенных для молока-сырья. </w:t>
      </w:r>
    </w:p>
    <w:bookmarkEnd w:id="96"/>
    <w:bookmarkStart w:name="z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Пригодность молока-сырья для промышленной переработки от здоровых животных из неблагополучных по инфекционным заболеваниям хозяйствующих субъектов, подтверждается ветеринарной справкой и лабораторными исследованиями эффективности термической обработки, характеризуемой отсутствием пероксидазы.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хозяйствующих субъектов, неблагополучных по инфекционным заболеваниям, в сопроводительном документе, сопровождающем молоко-сырье обязательна отметка о проведенной термической обработке, с указанием температуры и времени обработки. </w:t>
      </w:r>
    </w:p>
    <w:bookmarkStart w:name="z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Уровень содержания токсичных элементов, микотоксинов, антибиотиков, ингибирующих веществ, пестицидов, радионуклидов, а также микроорганизмов и соматических клеток в молоке-сырье и сливках-сырье не должен превышать предельно допустимые уровни (нормы), установленные ветеринарно-санитарными и санитарно-эпидемиологическими нормами и правилами.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молоке-сырье и сливках-сырье не допускается содержание остаточных количеств моющих, дезинфицирующих, нейтрализующих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Используемые при производстве молоко-сырье, сливки-сырье, немолочные компоненты, пищевые добавки, технологические средства подвергаются входному контролю. Хранение и подготовка их к производству молока и молочной продукции осуществляются при условиях, исключающих загрязнение для обеспечения безопасности продуктов переработки для жизни и здоровья человека.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Вода, используемая для технологических целей, должна соответствовать требованиям, установленным к безопасности питьевой воды.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заквасок и пробиотических культур</w:t>
      </w:r>
    </w:p>
    <w:bookmarkEnd w:id="100"/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Безопасность заквасок и (или) пробиотических культур обеспечивается их производителями (изготовителями), а приготовленных из них производственных заквасок - комплексом технических требований к помещениям (их расположению в производственной цепочке, составу и состоянию) и оборудованию (виду и состоянию), а также организационно- технических мероприятий (технологические режимы производства и программы производственного контроля) и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норм. </w:t>
      </w:r>
    </w:p>
    <w:bookmarkEnd w:id="101"/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Хранение и использование заквасок и (или) пробиотических культур из вскрытых и (или) поврежденных упаковок (тар) и с истекшим сроком годности запрещается.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Каждая партия заквасок и (или) пробиотических культур, предназначенная для приготовления производственных заквасок, используемых в производстве молока и молочной продукции должна сопровождаться документами установленной формы. </w:t>
      </w:r>
    </w:p>
    <w:bookmarkStart w:name="z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Контроль качества заквасок и (или) пробиотических культур при их изготовлении и приготовлении из них производственных заквасок и активизированных бакконцентратов осуществляется на всех этапах производственного цикла специально подготовленным и периодически аттестуемым персоналом. </w:t>
      </w:r>
    </w:p>
    <w:bookmarkEnd w:id="103"/>
    <w:bookmarkStart w:name="z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Процесс приготовления заквасок и (или) пробиотических культур (включая восстановление сухих питательных сред или сухого молока, пастеризацию и (или) стерилизацию, охлаждение, заквашивание, культивирование и охлаждение закваски) производится в условиях обеспечивающих безопасность пищевой продукции. </w:t>
      </w:r>
    </w:p>
    <w:bookmarkEnd w:id="104"/>
    <w:bookmarkStart w:name="z6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безопасности молока и</w:t>
      </w:r>
      <w:r>
        <w:br/>
      </w:r>
      <w:r>
        <w:rPr>
          <w:rFonts w:ascii="Times New Roman"/>
          <w:b/>
          <w:i w:val="false"/>
          <w:color w:val="000000"/>
        </w:rPr>
        <w:t xml:space="preserve">молочной продукции при производстве (изготовлении) </w:t>
      </w:r>
    </w:p>
    <w:bookmarkEnd w:id="105"/>
    <w:bookmarkStart w:name="z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 процессе производства (изготовления) в технологических помещениях должен обеспечиваться необходимый уровень освещения, микроклимата, шума, вибрации и содержания вредных веществ в воздухе рабочей зоны в соответствии с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санитарными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гигиеническими нормативами. </w:t>
      </w:r>
    </w:p>
    <w:bookmarkEnd w:id="106"/>
    <w:bookmarkStart w:name="z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Для предотвращения загрязнения молока и молочной продукции в технологических помещениях не разрешается употребление табачных изделий, жевательной резинки и прием пищевой продукции, хранение медицинских аптечек и личного имущества, ношение персоналом украшений и бижутерии.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Медицинские аптечки могут размещаться в тамбурах технологических помещений и участков или бытовых помещениях.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процессе производства (изготовления) молока и молочной продукции осуществляется строгий контроль за выполнением персоналом правил личной гигиены, особенно в отношении мытья рук перед работой, после перерывов в работе и пользования туалетом.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технологических помещениях по производству (изготовлению) молока и молочной продукции, не допускается наличие грызунов и насекомых (в т.ч. мух, тараканов).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территории объекта производства (изготовления) молока и молочных продуктов не допускается наличие птиц и животных. </w:t>
      </w:r>
    </w:p>
    <w:bookmarkStart w:name="z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Определение предельно допустимого уровня вредных веществ в воздухе рабочей зоны, устанавливается индивидуально для каждого объекта производства (изготовления) в зависимости от видов выпускаемых молочных продуктов и особенностей ведения технологических процессов в соответствии с санитарными и гигиеническими нормативами.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Концентрация вредных веществ в приточном воздухе систем вентиляции, кондиционирования воздуха, воздушного отопления не должна превышать 30 % от предельно допустимой концентрации. Если вредным фактором является пыль, то необходимо предусмотреть очистку приточного воздуха. </w:t>
      </w:r>
    </w:p>
    <w:bookmarkStart w:name="z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Технологическое оборудование, предназначенное для производства (изготовления) молока и молочной продукции, в том числе доильно-молочное оборудование, должно быть изготовлено из материалов, предназначенных для контакта с молоком и молочной продукцией и соответствовать нормам безопасности,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машин и оборудования . </w:t>
      </w:r>
    </w:p>
    <w:bookmarkEnd w:id="109"/>
    <w:bookmarkStart w:name="z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Критическими точками производства молока и молочной продукции, в которых существует наибольшая вероятность риска загрязнения, являются следующие технологические процессы: взбивание, восстановление, добавление ингредиентов, концентрирование, нормализация, обогащение, очистка, плавление, рекомбинирование, свертывание, сгущение, сбивание, сквашивание, созревание, сушка, термообработка, упаковка, фасование, хранение, иные специальные технологические процессы в зависимости от специфики производства и вида изготавливаемой молочной продукции. Указанные процессы должны осуществляться с соблюдением режимов и условий, установленных нормативными и техническими документами для предотвращения вторичного загрязнения сырья и полуфабрикатов.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Производство и технологическое оборудование должно быть сконструировано таким образом, чтобы обеспечить свободный доступ обслуживающего персонала для работы (технического обслуживания, чистки и обезжиривания).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28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Оборудование, используемое для производства (изготовления), термической обработки, охлаждения и хранения молока и молочной продукции должно обеспечивать достижение и поддержание требуемых температур максимально быстро, для обеспечения производства (изготовления) безопасной продукции.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Оборудование, обеспечивается средствами измерений и контроля температуры, влажности, воздушного потока и других характеристик в соответствии с национальными стандартами Республики Казахстан, которые могут отрицательно влиять на безопасность или пригодность молока и молочной продукции для использования по назначению. Средства измерений должны быть проверены и (или) аттестованы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и внесены в реестр средств измерений, допущенных для применения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Оборудование для очистки молока должно быть изготовлено из коррозионно-стойких материалов и сконструировано таким образом, чтобы иметь возможность легко очищаться.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Установки по очистке молока, подготовке вспомогательного сырья, переработке, упаковке продукции, не входящие в состав комплексных технологических линий, в целях предотвращения загрязнения, размещаются в изолированных друг от друга помещениях, а также отдельно от складских помещений.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29 с изменениями, внесенными постановлениями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23.07.2013 </w:t>
      </w:r>
      <w:r>
        <w:rPr>
          <w:rFonts w:ascii="Times New Roman"/>
          <w:b w:val="false"/>
          <w:i w:val="false"/>
          <w:color w:val="ff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Безопасность производственных процессов гарантируется постоянным контролем за их соблюдением, включая температурный режим производства (изготовления) и реализации готовых молочных продуктов. </w:t>
      </w:r>
    </w:p>
    <w:bookmarkEnd w:id="112"/>
    <w:bookmarkStart w:name="z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Для обеспечения безопасности, промышленной стерильности и продления сроков хранения, молоко и молочная продукция подвергается термообработке, в том числе термизации, пастеризации, стерилизации, ультрапастеризации или ультравысокотемпературной обработке.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Термизация молока и молочной продукции осуществляется при температуре от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68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 с последующей выдержкой до 30 секунд.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Пастеризация молока и молочной продукции (низкотемпературная, высокотемпературная) осуществляется при различных режимах (температура/время) в диапазоне температур от 63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выдержкой в течение времени, обеспечивающей снижение количества любых патогенных микроорганизмов в молоке и продуктах его переработки до уровней, при которых они не наносят вреда здоровью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Низкотемпературная пастеризация молока и молочной продукции проводится при температуре не выше 76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сопровождается инактивацией щелочной фосфатазы.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Высокотемпературная пастеризация молока и молочной продукции проводится в диапазоне температур от 77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125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сопровождается инактивацией щелочной фосфатазы и пероксидазы.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Стерилизация молока и молочной продукции осуществляется в герметично укупоренной потребительской упаковке (таре) при температурах выше 100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выдержкой, обеспечивающей соответствие продукции требованиям промышленной стерильности.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Ультрапастеризация молока и жидкой молочной продукции при его переработке осуществляется при температуре 125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- 138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выдержкой не менее 5 секунд, обеспечивающей: </w:t>
      </w:r>
    </w:p>
    <w:bookmarkStart w:name="z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 последующем асептическом упаковывании - соответствие продукции требованиям промышленной стерильности; </w:t>
      </w:r>
    </w:p>
    <w:bookmarkEnd w:id="114"/>
    <w:bookmarkStart w:name="z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последующем неасептическом упаковывании - существенное снижение остаточной микрофлоры продукта и увеличение продолжительности хранения.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Ультравысокотемпературная обработка молока и молочной продукции осуществляется в потоке в закрытой системе при температурах 135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- 140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путем контакта с нагретой поверхностью или прямого смешивания стерильного пара с продуктом с выдержкой не менее 2 секунд. </w:t>
      </w:r>
    </w:p>
    <w:bookmarkStart w:name="z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Периодичность и методы контроля эффективности специальных технологических процессов по обеспечению безопасности конкретных видов продукции устанавливаются в программе производственного контроля.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Методы, применяемые при контроле термической обработки молока и молочной продукции должны обеспечивать достижение заданного уровня безопасности готового молочного продукта.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Охлаждение молока и молочной продукции его переработки, подвергаемых термической обработке производится до температуры не выше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32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готовой молочной продукции</w:t>
      </w:r>
    </w:p>
    <w:bookmarkEnd w:id="117"/>
    <w:bookmarkStart w:name="z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Безопасность молока и молочной продукции обеспечивается путем соблюдения требований к процессам производства, проведения ветеринарно-санитарного и санитарно-эпидемиологического контроля при производстве (изготовлении) и обороте молока и молочной продукции.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Требования к безопасности, срокам годности молока и молочной продукции устанавливаются нормативно-техническими документами при ее разработке (создании).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33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Содержание токсичных элементов, микотоксинов, антибиотиков, пестицидов, радионуклидов, а также значения показателей окислительной порчи в молоке и молочной продукции, предназначенных для реализации не должны превышать допустимые уровни, установленные ветеринарно- санитарными и санитарно-эпидемиологическими нормами и правилами. </w:t>
      </w:r>
    </w:p>
    <w:bookmarkEnd w:id="119"/>
    <w:bookmarkStart w:name="z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Не допускается содержание микроорганизмов в молоке-сырье, сливках-сырье, молоке и молочной продукции, предназначенных для реализации, выше уровня, установленного санитарно-эпидемиологическими правилами и нормами.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35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В готовой молочной продукции не допускается наличие фосфатазы и (или) пероксидазы. 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37. Исключен постановлением Правительства РК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Температура при выпуске готовой молочной продукции, обеспечивающая предотвращение опасности возникновения преждевременной порчи, должна устанавливаться с учетом срока реализации готовой молочной продукции в соответствии с гигиеническими нормативами и нормативными документами на конкретные виды молочной продукции. </w:t>
      </w:r>
    </w:p>
    <w:bookmarkEnd w:id="122"/>
    <w:bookmarkStart w:name="z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Определение показателей безопасности молочной продукции смешанного состава производится по основному (ым) виду (ам) сырья как по массовой доле, так и по допустимым уровням нормируемых контаминантов.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41. Исключен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Обогащение молока и молочной продукции пищевыми добавками и витаминами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Обогащение не должно снижать потребительские свойства продукции, в том числе уменьшать уровень содержания и усвояемость других содержащихся в них пищевых веществ и оказывать влияние на их безопасность.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42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При обогащении молочной продукции витаминами и пищевыми добавками необходимо учитывать возможность химического взаимодействия обогащающих добавок между собой и с компонентами обогащаемого продукта и выбирать такие их сочетания, формы, способы и последовательность внесения, которые обеспечивают их максимальную сохранность в процессе оборота обогащенных продуктов. </w:t>
      </w:r>
    </w:p>
    <w:bookmarkEnd w:id="125"/>
    <w:bookmarkStart w:name="z8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Для обогащения молочной продукции пробиотическими микроорганизмами допускается использовать штаммы, депонированные в официальных коллекциях культур, пробиотические свойства которых подтверждены в порядке установленном законодательством Республики Казахстан в области безопасности пищевой продукции. </w:t>
      </w:r>
    </w:p>
    <w:bookmarkEnd w:id="126"/>
    <w:bookmarkStart w:name="z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Экологически чистые молоко и молочная продукция не должны содержать генетически модифицированных объектов, а по уровню содержания контаминантов, микроорганизмов, токсичных элементов, радионуклидов, пестицидов, микотоксинов должны соответствовать стандартам экологической чистоты, утвержденным в установленном порядке. </w:t>
      </w:r>
    </w:p>
    <w:bookmarkEnd w:id="127"/>
    <w:bookmarkStart w:name="z9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безопасности зданий, сооружений используемых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(изготовлении) молока и молочных продуктов</w:t>
      </w:r>
    </w:p>
    <w:bookmarkEnd w:id="128"/>
    <w:bookmarkStart w:name="z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Здания и прилегающая территория объекта по заготовке и производству (изготовлению) молока и молочной продукции эксплуатируются с соблюдением требований ветеринарно-санитарных и санитарно-эпидемиологических правил и норм.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46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Применяемые при изготовлении молочной продукции закваски и пробиотические культуры должны быть изготовлены на специализированных предприятиях в соответствии с нормативной и технической документацией.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Приготовление производственных заквасок и (или) пробиотических культур проводится в специально выделенном и соответствующим образом организованном заквасочном отделении, которое должно соответствовать следующим требованиям: </w:t>
      </w:r>
    </w:p>
    <w:bookmarkStart w:name="z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размещено в одном производственном корпусе с основными цехами-потребителями, в изолированном от производственных цехов помещении;</w:t>
      </w:r>
    </w:p>
    <w:bookmarkEnd w:id="131"/>
    <w:bookmarkStart w:name="z9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иметь отдельные помещения, в которых создаются и поддерживаются условия, обеспечивающие защиту заквасок и культур от загрязнения микроорганизмами, бактериофагами и другими загрязнителями;</w:t>
      </w:r>
    </w:p>
    <w:bookmarkEnd w:id="132"/>
    <w:bookmarkStart w:name="z9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иметь приточно-вытяжную вентиляцию и (или) другую эффективную систему очистки и обработки воздуха. </w:t>
      </w:r>
    </w:p>
    <w:bookmarkEnd w:id="133"/>
    <w:bookmarkStart w:name="z9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Устройства системы канализации предприятия должны удовлетворять требованиям строительных и санитарно-эпидемиологическихправил и норм.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отведения производственных и хозяйственно-бытовых сточных вод организации должны быть присоединены к общегородской канализации или иметь самостоятельную канализацию и очистные сооружения с выпуском сточной воды в водный объект.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производить сброс производственных, бытовых и ливневых сточных вод в открытые водоемы без соответствующей очистки.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Спуск фекально-хозяйственных и загрязненных производственных сточных вод в поглощающие колодцы и буровые скважины запрещается.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Очистные сооружения станций перекачки и прочие установки для сточных вод должны содержаться в исправности, чистоте и не являться источниками загрязнения воды, почвы и воздуха. </w:t>
      </w:r>
    </w:p>
    <w:bookmarkStart w:name="z9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Объекты производства (изготовления) должны быть расположены вдали от: </w:t>
      </w:r>
    </w:p>
    <w:bookmarkEnd w:id="135"/>
    <w:bookmarkStart w:name="z9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объектов загрязнения окружающей среды и промышленной деятельности, которые представляют угрозу загрязнения молока и молочных продуктов; </w:t>
      </w:r>
    </w:p>
    <w:bookmarkEnd w:id="136"/>
    <w:bookmarkStart w:name="z9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регионов, подверженных наводнениям, кроме случаев, когда приняты достаточные меры предосторожности; </w:t>
      </w:r>
    </w:p>
    <w:bookmarkEnd w:id="137"/>
    <w:bookmarkStart w:name="z10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районов, подверженных нашествию вредителей; </w:t>
      </w:r>
    </w:p>
    <w:bookmarkEnd w:id="138"/>
    <w:bookmarkStart w:name="z10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районов, где отходы производства (изготовления): твердые или жидкие, не могут быть эффективно удалены. 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Внутренняя схема и планировка предприятия, производящего (изготавливающего) молоко и молочные продукты, не должна допускать перекрестного движения сырья и готовой молочной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местах возможного перекрестного загрязнения, операции должны быть разделены физическими или другими эффективными способами.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Здания и производственные помещения должны быть спроектированы с учетом регулирования потоков с момента получения сырья до конечного продукта.</w:t>
      </w:r>
    </w:p>
    <w:bookmarkStart w:name="z10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безопасности молока и молочной продукции</w:t>
      </w:r>
      <w:r>
        <w:br/>
      </w:r>
      <w:r>
        <w:rPr>
          <w:rFonts w:ascii="Times New Roman"/>
          <w:b/>
          <w:i w:val="false"/>
          <w:color w:val="000000"/>
        </w:rPr>
        <w:t>при ее хранении и транспортировке</w:t>
      </w:r>
    </w:p>
    <w:bookmarkEnd w:id="140"/>
    <w:bookmarkStart w:name="z10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В помещении, предназначенном для хранения молока и молочной продукции, запрещается совместное хранение не пищевых материалов, отходов, пищевых продуктов и сырья, не имеющих отношение к производству (изготовлению) молочной продукции.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Хранение молока и молочной продукции осуществляется в течение срока годности в условиях, при которых обеспечивается сохранность продуктов в соответствии с показателями безопасности, установленными ветеринарно-санитарными и санитарно-эпидемиологическими правилами и  нормами и настоящим техническим регламентом.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50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При транспортировке молока и молочной продукции должны соблюдаться условия, обеспечивающие исключение их загрязнения и порчи.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Молоко и молочная продукция, за исключением сухих и концентрированных молочных продуктов относятся к скоропортящимся продуктам и подлежат транспортировке с соблюдением требований,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транспортировки молока и молочных продуктов должны использоваться специально транспортные средства (изотермические кузова без холода, охлаждаемые кузова, рефрижераторы), соответствующие требованиям санитарно-эпидемиологических правил и норм, имеющие оформленные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санитарные паспорта.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нарушении условий транспортировки, хранении молока и молочной продукции, молоко и молочная продукция направляются на ветеринарно-санитарную и санитарно-эпидемиологическую экспертизу, по результатам которой определяется дальнейшее их использование.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транспортировке, молоко и молочная продукция должны сопровождаться документами, подтверждающими их происхождение, безопасность, условия хранения и срок хранения.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51 с изменениями, внесенными постановлениями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15.11.2010 </w:t>
      </w:r>
      <w:r>
        <w:rPr>
          <w:rFonts w:ascii="Times New Roman"/>
          <w:b w:val="false"/>
          <w:i w:val="false"/>
          <w:color w:val="ff0000"/>
          <w:sz w:val="28"/>
        </w:rPr>
        <w:t>№ 1201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к безопасности молока и молочной продукции</w:t>
      </w:r>
      <w:r>
        <w:br/>
      </w:r>
      <w:r>
        <w:rPr>
          <w:rFonts w:ascii="Times New Roman"/>
          <w:b/>
          <w:i w:val="false"/>
          <w:color w:val="000000"/>
        </w:rPr>
        <w:t>при ее утилизации</w:t>
      </w:r>
    </w:p>
    <w:bookmarkEnd w:id="143"/>
    <w:bookmarkStart w:name="z10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Утилизации подлежат молоко и молочная продукция, которые признаны некачественными и опасными по следующим причинам: </w:t>
      </w:r>
    </w:p>
    <w:bookmarkEnd w:id="144"/>
    <w:bookmarkStart w:name="z1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 соответствуют требованиям настоящего технического регламента;</w:t>
      </w:r>
    </w:p>
    <w:bookmarkEnd w:id="145"/>
    <w:bookmarkStart w:name="z1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имеют явные признаки недоброкачественности; </w:t>
      </w:r>
    </w:p>
    <w:bookmarkEnd w:id="146"/>
    <w:bookmarkStart w:name="z1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имеют документов производителя (изготовителя) или поставщика, подтверждающих их происхождение, качество и безопасность;</w:t>
      </w:r>
    </w:p>
    <w:bookmarkEnd w:id="147"/>
    <w:bookmarkStart w:name="z1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не имеют маркировки, содержащей сведения, предусмотренные законодательством Республики Казахстан о безопасности пищевой продукции;</w:t>
      </w:r>
    </w:p>
    <w:bookmarkEnd w:id="148"/>
    <w:bookmarkStart w:name="z1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не установлен или истек срок годности; </w:t>
      </w:r>
    </w:p>
    <w:bookmarkEnd w:id="149"/>
    <w:bookmarkStart w:name="z1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представляют опасность возникновения и распространения заболеваний или отравления людей и животных, непосредственную угрозу жизни и здоровью человека и животных и угрозу загрязнения окружающей среды. 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52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Утилизацию молока и молочной продукции осуществляет производитель (изготовитель) или продавец молока и молочной продукции любым технически доступным и надежным способом, исключающим возможность их использования по первоначальному назначению с обязательным соблюдением санитарно-эпидемиологических правил и норм.</w:t>
      </w:r>
    </w:p>
    <w:bookmarkEnd w:id="151"/>
    <w:bookmarkStart w:name="z11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к безопасности упаковки (таре) и маркировки</w:t>
      </w:r>
      <w:r>
        <w:br/>
      </w:r>
      <w:r>
        <w:rPr>
          <w:rFonts w:ascii="Times New Roman"/>
          <w:b/>
          <w:i w:val="false"/>
          <w:color w:val="000000"/>
        </w:rPr>
        <w:t>молока и молочной продукции</w:t>
      </w:r>
    </w:p>
    <w:bookmarkEnd w:id="152"/>
    <w:bookmarkStart w:name="z1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Все виды упаковочных материалов и специализированный транспорт, используемые для упаковки и транспортировки молока и молочной продукции, должны быть в установленном порядке разрешены для контакта с молочной продукцией.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Упаковка должна быть герметичной и исключать возможность любого загрязнения, обеспечивать сохранность продуктов при транспортировании, хранении и реализации в течение установленных гарантийных сроков хранения и (или) годности.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Многоразовая упаковка (тара) должна быть прочной и (или) ремонтопригодной, легко очищаться и дезинфицироваться.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когда упаковка (тара) или упакованное молоко и молочная продукция могут вызвать трудности или потенциальную опасность при открывании и (или) извлечении упакованной продукции, в том числе или исключительно для определенных категорий пользователей (дети, пенсионеры, инвалиды), необходимо обратить внимание на: </w:t>
      </w:r>
    </w:p>
    <w:bookmarkStart w:name="z1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наличие доступной для понимания инструкции по вскрытию, размещаемой на упаковке (таре); </w:t>
      </w:r>
    </w:p>
    <w:bookmarkEnd w:id="154"/>
    <w:bookmarkStart w:name="z1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наличие дополнительных средств, если невозможно вскрыть упаковку (тару) исключительно с помощью рук; </w:t>
      </w:r>
    </w:p>
    <w:bookmarkEnd w:id="155"/>
    <w:bookmarkStart w:name="z1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возможность безопасного вскрытия упакованного молока и молочной продукции. </w:t>
      </w:r>
    </w:p>
    <w:bookmarkEnd w:id="156"/>
    <w:bookmarkStart w:name="z1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Маркировка молока и молочной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нанесению", а также настоящего раздела. 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Реализуемые молоко и (или) молочная продукция, в том числе непромышленного производства, сопровождается информацией для потребителей о месте производства этих продуктов (адрес), их наименовании и дате производства, необходимости обязательного кипячения молока.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"молоко" и наименования, используемые для обозначения молочной продукции, могут употребляться вместе с одним или несколькими терминами для обозначения сложных продуктов, в которых ни один элемент не замещает или не имеет цели заместить какой-либо компонент молока или в которых молоко или молочная продукция является основной частью ввиду используемого количества или производимого эффекта, характерного для этого продукта.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Наименование молочной продукции сопровождается информацией о его отличительных свойствах, физическом состоянии или специальной обработке (при наличии), особенностях состава молочных компонентов и немолочного сырья либо состава закваски в соответствии с действующим нормативным документом на конкретный вид продукции.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маркировке молокосодержащих и сквашенных продуктов, в их наименованиях понятие "молокосодержащий" или понятие "сквашенный" может заменяться понятиями, характеризующими технологию производства таких продуктов, например "кефирный", "йогуртный", "сметанный", "творожный"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 о частичном использовании сухих молочных продуктов, за исключением случаев использования сухих молочных продуктов в целях нормализации, размещается вместе с информацией о компонентах готового продукта в виде надписи: "Изготовлено с использованием сухого молока (сливок, сыворотки)".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этикетках упаковок (тары) после слова "молоко" указывается вид сельскохозяйственных животных (за исключением коровьего), от которых получено молоко. В случае, если молочный продукт произведен из концентрированного или сгущенного молока, либо сухого цельного молока или сухого обезжиренного молока, на лицевой стороне упаковки указываются соответственно слова: "восстановленное из концентрированного молока", "восстановленное из сгущенного молока", "восстановленное из сухого цельного молока" и "восстановленное из сухого обезжиренного молока". При этом наименование продукта и указанные надписи должны быть выполнены шрифтом одного размера.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информации о пищевой ценности для молокосодержащих продуктов в части массовой доли жира указывают также массовую долю молочного жира в процентах к жировой фазе.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55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Правительства РК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При маркировке молока и молочной продукции не допускается: 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наименованиях продуктов, не являющихся молочными составными продуктами, молоком или молочными продуктами, использование понятий, установленных настоящим техническим регламентом, в том числе слов, входящих в состав этих наименований, их различных сочетаний в фирменных наименованиях изготовителей при маркировке таких продуктов, на их этикетках, в рекламных или иных целях, которые могут ввести в заблуждение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использование понятий "молоко" или "молоко цельное", в том числе в фирменных наименованиях изготовителей, при маркировке молока восстановленного, на этикетках такого продукта, в рекламных или иных целях, которые могут ввести в заблуждение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применение понятия "масло", в том числе в фирменных наименованиях изготовителей, при маркировке пасты масляной и спреда сливочно-растительного, на этикетках таких продуктов, в рекламных или иных целях, которые могут ввести в заблуждение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применение понятия "масло топленое", в том числе в фирменных наименованиях изготовителей, при маркировке смеси топленой сливочно-растительной, на этикетках такого продукта, в рекламных или иных целях, которые могут ввести в заблуждение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применение понятий "молочное", "сливочное", "пломбир" при маркировке мороженого, в состав которого входит растительный жир.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56 в редакции постановления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Презумпция соответствия</w:t>
      </w:r>
    </w:p>
    <w:bookmarkEnd w:id="159"/>
    <w:bookmarkStart w:name="z1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12 исключен постановлением Правительства РК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0"/>
    <w:bookmarkStart w:name="z12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Подтверждение соответствия</w:t>
      </w:r>
    </w:p>
    <w:bookmarkEnd w:id="161"/>
    <w:bookmarkStart w:name="z1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58. Исключен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2"/>
    <w:bookmarkStart w:name="z1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Молоко и молочная продукция, входящие в товарные позиции 0402, 0405 и 0406 ТН ВЭД РК, реализуемые на территории Республики Казахстан, подлежат обязательному подтверждению соответствия требованиям настоящего технического регламента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59 в редакции постановления Правительства РК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60. Исключен постановлением Правительства РК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61. Исключен постановлением Правительства РК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62. Исключен постановлением Правительства РК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Перечень гармонизированных стандартов</w:t>
      </w:r>
    </w:p>
    <w:bookmarkEnd w:id="164"/>
    <w:bookmarkStart w:name="z1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14 исключен постановлением Правительства РК от 25.01.2010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5"/>
    <w:bookmarkStart w:name="z13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Сроки и условия введения в действие</w:t>
      </w:r>
    </w:p>
    <w:bookmarkEnd w:id="166"/>
    <w:bookmarkStart w:name="z1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66. Настоящий технический регламент вводится в действие по истечении шести месяцев со дня первого официального опубликования. </w:t>
      </w:r>
    </w:p>
    <w:bookmarkEnd w:id="167"/>
    <w:bookmarkStart w:name="z1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С момента введения в действие настоящего технического регламента нормативные правовые акты и нормативно-техническая документация, действующие на территории Республики Казахстан, до приведения их в соответствие с настоящим техническим регламентом применяются в части, не противоречащей настоящему техническому регламенту. 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Тех. регламент предусмотрено дополнить приложением в соответствии с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3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видов продукции, подпадающей под действие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исключено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3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гармонизированных стандартов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исключено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молока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продукции"</w:t>
            </w:r>
          </w:p>
        </w:tc>
      </w:tr>
    </w:tbl>
    <w:bookmarkStart w:name="z13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объектов технического регулирования, на которые</w:t>
      </w:r>
      <w:r>
        <w:br/>
      </w:r>
      <w:r>
        <w:rPr>
          <w:rFonts w:ascii="Times New Roman"/>
          <w:b/>
          <w:i w:val="false"/>
          <w:color w:val="000000"/>
        </w:rPr>
        <w:t>настоящий Технический регламент устанавливает обязательные</w:t>
      </w:r>
      <w:r>
        <w:br/>
      </w:r>
      <w:r>
        <w:rPr>
          <w:rFonts w:ascii="Times New Roman"/>
          <w:b/>
          <w:i w:val="false"/>
          <w:color w:val="000000"/>
        </w:rPr>
        <w:t>для применения и исполнения требования безопасности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Технический регламент дополнен приложением в соответствии с постановлением Правительства РК от 28.04.2011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8"/>
        <w:gridCol w:w="6825"/>
        <w:gridCol w:w="4057"/>
      </w:tblGrid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ТНВЭД ТС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несгущенные и без добавления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или других подслащивающих веществ: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жира не более 1 мас. 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первичных упаковках нетто-объемом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040110 100 0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0401 10 900 0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жира более 1 мас. 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мас. 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более 3 %: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нетто-объемом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л: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040120 110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молоко в первичных упаковках нетто-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не более 0,35 л, для детского питания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040120 110 1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040120 110 9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более 3 %: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нетто—объемом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л: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молоко в первичных упаковках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нетто-объемом не более 0,35 л, для детского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040120 910 1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040120 910 9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0401 20 990 0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 содержанием жира более 6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0401 30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более 21 %: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нетто-объемом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л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040130 110 0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040130 190 0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более 21 %, но не более 45 %: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нетто—объемом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л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040130 310 0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0401 30 390 0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более 45 %: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нетто-объемом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л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040130 910 0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0401 30 990 0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с добавлением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 или других подслащивающих веществ: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порошке, гранулах или в других твердых видах,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жира не более 1,5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0402 10 990 0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порошке, гранулах или в других твердых видах,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содержанием жира более 1,5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27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содержанием жира не более 11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0402 21 170 0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содержанием жира более 11 мас.%,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27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0402 21 990 0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27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молоко специального назначения,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грудных детей, в герметичной упаковке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нетто-массой не более 500 г, с содержанием жира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в первичных упаковках нетто-массой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0402 29 150 0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27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0402 29 990 0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8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8 мас.%,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0402 91 390 0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10 мас.%,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0402 91 590 0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45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0402 91 990 0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9,5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9,5 мас.%,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0402 99 390 0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45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2,5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0402 99 990 0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Пахта, свернувшиеся молоко и сливки, йогурт,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и прочие ферментированные или сквашенные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сливки, сгущенные или несгущенные,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или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со вкусо-ароматическими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добавками или без них, с добавлением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фруктов, орехов или какао: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йогурт: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вкусо-ароматических добавок 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фруктов, орехов или какао: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3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3 мас.%, но не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0403 10 130 0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3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0403 10 310 0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3 мас.%, но не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0403 10 330 0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0403 10 390 0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 вкусо-ароматическими добавками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фруктов, орехов или какао: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порошке, гранулах или в других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видах, с содержанием молочного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0403 10 510 0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0403 10 530 0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0403 10 590 0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прочий, с содержанием молочного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3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3 мас.%, но не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0403 10 930 0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0403 10 990 0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вкусо-ароматических добавок 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фруктов, орехов или какао: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порошке, гранулах или в других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0403 90 390 0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3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кефир: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в первичных упаковках нетто-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не более 0,35 л, для детского питания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0403 90 510 9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3 мас.%, но не более 6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кефир: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в первичных упаковках нетто-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не более 0,35 л, для детского питания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0403 90 530 1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0403 90 530 9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0403 90 590 0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3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3 мас.%, но не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0403 90 690 0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 вкусо-ароматическими добавками или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фруктов, орехов или какао: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в порошке, гранулах или в других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видах, с содержанием молочного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0403 90 790 0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прочие, с содержанием молочного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3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3 мас.%, но не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0403 90 990 0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сыворотка, сгущенная или несгущенная,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или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веществ; продукты из натуральных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молока, с добавлением или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сахара или других подслащивающих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в другом месте не поименованные 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молочная сыворотка и видоизмененная молочная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сыворотка, сгущенная или несгущенная,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или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 порошке, гранулах или в других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 содержанием 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(содержание азота х 6,38):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0404 10 040 0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0404 10 060 0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0404 10 140 0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0404 10 160 0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прочие, с содержанием белка (содержание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х 6,38):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0404 10 280 0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0404 10 340 0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0404 10 380 0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 и с содержанием белка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(содержание азота х 6,38):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0404 10 480 0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0404 10 540 0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0404 10 580 0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0404 10 620 0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прочие, с содержанием белка (содержание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х 6,38):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0404 10 740 0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15 мас.% и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0404 10 780 0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0404 10 840 0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без добавления сахара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подслащивающих веществ,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0404 90 290 0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прочие, с содержанием жира: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 более 1,5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1,5 мас.%, но не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более 27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0404 90 890 0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 и прочие жиры и масла,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молока; молочные пасты: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сливочное масло: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жира не более 85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натуральное сливочное масло: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кг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прочее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рекомбинированное масло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0405 10 300 0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сывороточное масло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0405 10 500 0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прочее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0405 10 900 0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молочные пасты: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жира 39 мас.% или более, 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60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жира 60 мас.% или более, но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0405 20 300 0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жира более 75 мас.%, но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0405 20 900 0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жира 99,3 мас.% или более 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воды не более 0,5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0405 90 900 0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творог: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молодые сыры (недозрелые или невыдержанные),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сывороточно-альбуминовые сыры, и творог: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 содержанием жира не более 40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творог: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в первичных упаковках нетто-массой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200 г, для детского питания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0406 10 200 2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0406 10 200 3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0406 10 200 9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0406 10 800 0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тертые сыры или сыры в порошке, всех сортов: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0406 20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Гларский сыр (называемый также "Шабцигер"),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изготовленный из обезжиренного молока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тонкоизмельченных ароматических трав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0406 20 100 0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0406 20 900 0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плавленые сыры, нетертые или непорошкообразные: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при производстве которых использовались лишь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Эмменталер, Грюйер и Аппенцеллер и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включать в качестве дополнительного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ингредиента Гларский сыр (называемый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"Шабцигер"); упакованные для розничной продажи,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содержанием жира в сухом веществе не более 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не более 36 мас.%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содержании его в сухом веществе: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не более 48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более 48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0406 30 390 0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 содержанием жира более 36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0406 30 900 0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голубые и прочие сыры, содержащие прожилки,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использованием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Penicillium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roqueforti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Рокфор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Горгонзола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0406 40 500 0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0406 40 900 0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сыры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для производства плавленых сыров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0406 90 010 0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Эмменталер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Грюйер, Сбринц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0406 90 150 0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Бергказе, Аппенцеллер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0406 90 170 0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сыр фрибуржский, Вашрен Мон д'О и Тет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Муан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Гларский сыр (называемый также "Шабцигер"),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изготовляемый из обезжиренного молока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добавлением тонкоизмельченных ароматических трав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0406 90 190 0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Чеддер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Эдам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Тильзит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0406 90 250 0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Буттерказе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0406 90 270 0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Качокавалло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0406 90 290 0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Фета: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из овечьего молока или молока буйволиц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контейнерах, содержащих рассол, или в бурдюках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овечьей или козьей шкуры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Кефалотири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0406 90 350 0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Финляндия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0406 90 370 0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Яарлсберг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0406 90 390 0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сыры из овечьего молока или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буйволиц в контейнерах, содержащих рассол,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бурдюках из овечьей или козьей шкуры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0406 90 500 0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с содержанием жира не более 40 мас.%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содержанием влаги в обезжиренном веществе: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не более 47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Грана Падано, Пармиджано Реджано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Фиоре Сардо, Пекорино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0406 90 690 0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более 47 мас.%, но не более 72 мас.%: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Проволоне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Асиаго, Качокавалло, Монтасио,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Рагузано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0406 90 750 0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Данбо, Фонталь, Фонтина, Финбо,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Аварти, Марибо, Самсо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Гауда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Эсром, Италико, Кернгем, Сен-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Нектер, Сен-Полен, Таледжо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0406 90 790 0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Канталь, Чешир, Уэнслидайль,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Ланкашир, Дабл Глостер, Бларней, Колби, Монтерей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Камамбер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0406 90 820 0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Бри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0406 90 840 0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Кефалогравиера, Кассери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0406 90 850 0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прочие сыры с содержанием влаги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обезжиренном веществе: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более 47 мас.%,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0406 90 860 0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более 52 мас.%,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0406 90 870 0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- - более 62 мас.%, но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0406 90 880 0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более 72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Маргарин; пригодные для употребления в пищу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готовые продукты из животных или растительных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 или масел или фракций различных жиров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 данной группы, кроме пищевых жиров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 или их фракций товарной позиции 1516: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маргарин, за исключением жидкого маргарина: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1517 10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содержащий более 10 мас.%, но не более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жиров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1517 10 100 0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прочий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1517 10 900 0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содержащие более 10 мас.%, но не более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молочных жиров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нелетучие растительные масла жидкие,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пригодные для употребления в пищу смеси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продукты, используемые в качестве смазки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1517 90 930 0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1517 90 990 0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2105 00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содержащие молочных жиров или содержащие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мас.% молочных жиров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2105 00 100 0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содержащие молочные жиры: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- 3 мас.% или более, но менее 7 мас.%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2105 00 910 0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- 7 мас.% или более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2105 00 990 0</w:t>
            </w:r>
          </w:p>
        </w:tc>
      </w:tr>
      <w:tr>
        <w:trPr>
          <w:trHeight w:val="30" w:hRule="atLeast"/>
        </w:trPr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2106 90 100 0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