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9905" w14:textId="14e9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Катар о сотрудничестве в области культуры и искусства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2008 года N 219. Утратило силу постановлением Правительства Республики Казахстан от 24 октября 2015 года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24.10.2015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Государства Катар о сотрудничестве в области культуры и искусства.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 и информации Республики Казахстан Кул-Мухаммеда Мухтара Абрарулы подписать от имени Правительства Республики Казахстан Соглашение между Правительством Республики Казахстан и Правительством Государства Катар о сотрудничестве в области культуры и искусства,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28.08.2008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2008 года N 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Государства Катар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культуры и искусства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Государства Катар,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отношения на основе взаимной дружбы между двумя странами и развивать сотрудничество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по укреплению и развитию сотрудничества в области культуры между двумя странами путем проведения выставок искусств, взаимного обмена художественными, музыкальными и театральными группами, проведения выставок пластического искусства, обмена опытом в области визуального искусства, защиты и сохранения документов, поддержки традиционного прикладного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приглашениями для участия в фестивалях и культурных мероприятиях, организуемых государствами Сторон, координируют вопросы культуры на международных конференциях и встречах.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своих государств взаимодействуют в укреплении сотрудничества между национальными библиотеками государств Сторон посредством обмена информацией в области культуры: публикациями, брошюрами, фотографиями, редкими изданиями и микрофильмами, а также активизации обмена результатами интеллектуальной деятельности, организации курсов обучения в сфере реставрации рукописей и участия в книжных ярмарках, проводимых в одном из государств.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обмен визитами руководителей учреждений культуры и исследователей в области культуры, искусства и наследия, а также способствуют обмену соответствующими публикациями и брошюрами.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проведению курсов обучения и семинаров, относящихся к этой области.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законодательствами их государств, если в каждом конкретном случае не будет согласован иной порядок.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предложить изменить настоящее Соглашение путем письменного соглашения между ними, при этом, такое изменение является неотъемлемой частью Соглашения и вступает в силу с даты получения Сторонами по дипломатическим каналам последнего письменного уведомления о выполнении внутригосударственных процедур, необходимых для его вступления в силу.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Сторонами по дипломатическим каналам последнего письменного уведомления о выполнении внутригосударственных процедур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трех лет и будет автоматически продлеваться на последующие трехлетние периоды, если ни одна из Сторон не уведомит за три месяца до истечения соответствующего периода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повлияет на действующие программы и осуществляемую деятельность, согласованные в период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"___" ______ 2008 года в двух подлинных экземплярах, на казахском, арабском и английском языках, причем оба экземпляра имеют одинаковую силу. Каждая Сторона оставляет себе по экземпляру. В случае возникновения споров по толкованию положений настоящего Соглашения,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 Государства Катар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