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10f5" w14:textId="c541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марта 2007 года N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2008 года N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2007 года N 171 "О подписании Соглашения между Правительством Республики Казахстан и Правительством Государства Катар в области стандартизации, метрологии и сертификации"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"Министру индустрии и торговли Республики Казахстан Оразбакову Галыму Избасаровичу" заменить словами "Министру индустрии и торговли Республики Казахстан Школьнику Владимиру Сергеевичу".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