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8ab" w14:textId="7247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"Казахский национальный медицинский университет имени С.Д. Асфендиярова"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2008 года N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"Казахский национальный медицинский университет имени С.Д. Асфендиярова" Министерства здравоохранения Республики Казахстан путем присоединения к нему республиканского государственного казенного предприятия "Республиканская базовая лаборатория по экспертизе и стандартизации лекарственных средств Министерства здравоохранения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законодательством порядке принять соответствующие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2008 года N 209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130, исключить.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