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3c15" w14:textId="8ed3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16 июня 2006 года N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2008 года N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2006 года N 557 "Некоторые вопросы по проектному обеспечению строительства и дальнейшему совершенствованию системы государственных нормативов в области архитектурной, градостроительной, строительной деятельности и жилищно-коммунального хозяйства" (САПП Республики Казахстан, 2006 г., N 22, ст. 226)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проектному обеспечению строительства и дальнейшему совершенствованию системы государственных нормативов в области архитектурной, градостроительной, строительной деятельности и жилищно-коммунального хозяйства на 2006-2008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"Совершенствование законодательной базы проектирования и нормативно-технического обеспечения строительства и жилищно-коммунального хозяйства":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14, цифры "422,48", "160,81" и "172,07*" заменить соответственно цифрами "1070,02", "797,75" и "182,67";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15, цифры "299,16" и "108,56*" заменить соответственно цифрами "278,86" и "88,26";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6, строки, порядковый номер 16,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 требуются";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893"/>
        <w:gridCol w:w="2333"/>
        <w:gridCol w:w="653"/>
        <w:gridCol w:w="1593"/>
        <w:gridCol w:w="2013"/>
        <w:gridCol w:w="153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29,97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20, цифры "793,34", "286,03" и "305,85*" заменить соответственно цифрами "1446,55", "922,97" и "322,12".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