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c9d" w14:textId="8ff8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2008 года N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чрезвычайной ситуации природного характера, произошедшей в результате паводковой ситуации в Южно-Казахстанской области,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материальные ценности из государственного материального резерва для обеспечения первоочередных работ по ликвидации последствий чрезвычайной ситуации природного характера в Южно-Казахстанской области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принять меры, вытекающие из данного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своевременную подачу подвижного состава для транспортировки и доставки материальных ценностей государственного материального резерва, выпущенных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Казахстан, предусмотренного в республиканском бюджете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по чрезвычайным ситуациям Республики Казахстан средства в сумме 410319409 (четыреста десять миллионов триста девятнадцать тысяч четыреста девять) тенге на возмещение стоимости выпущенных материальных ценностей из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транспорта и коммуникаций Республики Казахстан средства в сумме 2521680 (два миллиона пятьсот двадцать одна тысяча шестьсот восемьдесят) тенге для возмещения стоимости транспортных расходов, связанных с доставкой материальных ценностей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обеспечить контроль за целевым и эффективным использованием выделенных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2008 года N 196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и объемы материальных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государственного материального резерва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73"/>
        <w:gridCol w:w="853"/>
        <w:gridCol w:w="1333"/>
        <w:gridCol w:w="1513"/>
        <w:gridCol w:w="20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Наволочка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Простыня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Одеяло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зимние 8-и местные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зимние 10-и местные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71250000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зимние 12-й местные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полевая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для обогрева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525 гр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27969480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338 гр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41636160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Авиационное топливо "ТС-1"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"Зимнее"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27740000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525 гр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5123160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619700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500268500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