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11cf" w14:textId="c911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на наркотические средства, психотропные вещества и прекурсоры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2008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</w:t>
      </w:r>
      <w:r>
        <w:rPr>
          <w:rFonts w:ascii="Times New Roman"/>
          <w:b w:val="false"/>
          <w:i w:val="false"/>
          <w:color w:val="000000"/>
          <w:sz w:val="28"/>
        </w:rPr>
        <w:t>
 потребности наркотических средств для юридических лиц на 2008 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</w:t>
      </w:r>
      <w:r>
        <w:rPr>
          <w:rFonts w:ascii="Times New Roman"/>
          <w:b w:val="false"/>
          <w:i w:val="false"/>
          <w:color w:val="000000"/>
          <w:sz w:val="28"/>
        </w:rPr>
        <w:t>
 потребности психотропных веществ для юридических лиц на 2008 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</w:t>
      </w:r>
      <w:r>
        <w:rPr>
          <w:rFonts w:ascii="Times New Roman"/>
          <w:b w:val="false"/>
          <w:i w:val="false"/>
          <w:color w:val="000000"/>
          <w:sz w:val="28"/>
        </w:rPr>
        <w:t>
 потребности прекурсоров для юридических лиц на 2008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2008 года N 184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Расчет потребности наркотических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для юридических лиц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477"/>
        <w:gridCol w:w="2227"/>
        <w:gridCol w:w="3160"/>
        <w:gridCol w:w="3073"/>
        <w:gridCol w:w="2381"/>
      </w:tblGrid>
      <w:tr>
        <w:trPr>
          <w:trHeight w:val="45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учебных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2168588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2169911
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13574,7026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52778,3026
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59,6175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255,6175
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153,6555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417,6555
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 с учетом изготовления лекарственного препарата омнопон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2008 года N 184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Расчет потребности психотропных веществ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для юридических лиц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2570"/>
        <w:gridCol w:w="2183"/>
        <w:gridCol w:w="3226"/>
        <w:gridCol w:w="3010"/>
        <w:gridCol w:w="2341"/>
      </w:tblGrid>
      <w:tr>
        <w:trPr>
          <w:trHeight w:val="45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учебных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Бензфентамин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оксимаслянная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377765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377765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133692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133692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Дронабинол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(Дельта-9-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ТТК)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6743  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6743  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 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0,8  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рацемат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433026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433026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2008 года N 184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Расчет потребности прекурсоров для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2526"/>
        <w:gridCol w:w="2208"/>
        <w:gridCol w:w="3152"/>
        <w:gridCol w:w="3150"/>
        <w:gridCol w:w="2405"/>
      </w:tblGrid>
      <w:tr>
        <w:trPr>
          <w:trHeight w:val="9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учебных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408,105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37239,945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37648,05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1648,449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9057687,551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9059336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857612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858768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2750,36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2313,64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1516646303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1516651367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2222,46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2513,02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46375338,7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46380074,18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1114,8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847553,128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858609,928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0,04758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0,04758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6308,18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277895,62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289715,8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797,715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797,715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