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f59c" w14:textId="a23f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должностных лиц Секретариата Совещания по взаимодействию и мерам доверия в Азии, направляемых от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2008 года N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b) статьи 2 Финансовых Правил Секретариата Совещания по взаимодействию и мерам доверия в Азии, прилагаемых к Соглашению о Секретариате Совещания по взаимодействию и мерам доверия в Азии, ратифицированному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февраля 2007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смету расходов на содержание должностных лиц Секретариата Совещания по взаимодействию и мерам доверия в Азии, направляемых от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осуществлять финансирование должностных лиц Секретариата Совещания по взаимодействию и мерам доверия в Азии, направляемых от Республики Казахстан, за счет средств, предусмотренных в республиканском бюджете на соответствующий год по программе 013 «Представление интересов Республики Казахстан в международных организациях, уставных и других органах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2008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2008 года N 180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Смета расходов на содержание должностных лиц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Совещания по взаимодействию и мерам доверия в Азии,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направляемых от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Смета расходов в редакции постановления Правительства РК от 05.03.2013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628"/>
        <w:gridCol w:w="3421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(в долларах США)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заместитель исполнительного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(2850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член профессионального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(2700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член профессионального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(2700 х 12 месяцев)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аренды жилых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заместитель исполнительного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член профессионального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(1000 х 12 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член профессионального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(1000 х 12 месяцев)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