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633ad" w14:textId="9e633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нормативное постановление Верховного Суда Республики Казахстан от 19 октября 2001 года № 15 "О некоторых вопросах назначения наказания в виде лишения свободы"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Верховного Суда Республики Казахстан от 22 декабря 2008 года № 16. Утратило силу нормативным постановлением Верховного суда Республики Казахстан от 25 июня 2015 года №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нормативным постановлением Верховного суда РК от 25.06.2015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связи с изменением законодательства Республики Казахстан пленарное заседание Верховного Суда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постановляет 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нормативное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Верховного Суда Республики Казахстан от 19 октября 2001 года № 15 «О некоторых вопросах назначения наказания в виде лишения свободы» (с изменениями от 28 октября 2005 года)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пункта 12 слова «, ограничению свободы»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4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Казахстан настоящее нормативное постановление включается в состав действующего права, а также является общеобязательным и вводится в действие со дня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Верховного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Судья Верховного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секретарь пленарного заседания             Ж. Баишев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