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f061" w14:textId="3d2f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акционерного общества "Национальная компания "Социально-предпринимательская корпорация "Сарыарка"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2008 года N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Зверькова Вадима Павловича председателем правления акционерного общества "Национальная компания "Социально-предпринимательская корпорация "Сарыарка".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