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cc65" w14:textId="5fac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ввоза (импорта) пищевой продукции, подлежащей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2008 года N 165.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ввоза (импорта) пищевой продукции, подлежащей государственной регистрации.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февраля 2008 года N 165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ввоза (импорта) пищевой продукции, </w:t>
      </w:r>
      <w:r>
        <w:br/>
      </w:r>
      <w:r>
        <w:rPr>
          <w:rFonts w:ascii="Times New Roman"/>
          <w:b/>
          <w:i w:val="false"/>
          <w:color w:val="000000"/>
        </w:rPr>
        <w:t>подлежащей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ввоза (импорта) пищевой продукции, подлежащей государственной регистрации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безопасности пищевой продукции, ветеринарии и санитарно-эпидемиологического благополучия населения 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настоящих Правил распространяются на все субъекты, осуществляющие ввоз (импорт) на территорию Республики Казахстан пищевой продукции, подлежащей государственной регистрации.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Ввоз (импорт) пищевой продукции, подлежащей государственной регистрации, на территорию Республики Казахстан разрешается только после их государственной регистрации, за исключением случаев ввоза (импорта) образцов, необходимых для проведения регистрационных испытаний.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ветеринарии осуществляет контроль на границе и транспорте Республики Казахстан за впервые ввозимыми (импортируемыми) на территорию Республики Казахстан кормами и кормовыми добавками.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санитарно-эпидемиологического благополучия населения осуществляет контроль на границе и транспорте Республики Казахстан за ввозом (импортом) продуктов детского питания, пищевых и биологически активных добавок к пище, генетически модифицированных объектов,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настоящих Правилах используются следующие термины и определения: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субъект, осуществляющий ввоз (импорт) пищевой продукции (далее - субъект) - физическое или юридическое лицо, осуществляющие ввоз (импорт) пищевой продукции;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уполномоченные органы в области безопасности пищевой продукции (далее - уполномоченные органы) - государственные органы в области ветеринарии и санитарно-эпидемиологического благополучия населения, осуществляющие в пределах своей компетенции реализацию государственной политики и контроль в области безопасности пищевой продукции. 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ввоза (импорта) пищевой продукции, </w:t>
      </w:r>
      <w:r>
        <w:br/>
      </w:r>
      <w:r>
        <w:rPr>
          <w:rFonts w:ascii="Times New Roman"/>
          <w:b/>
          <w:i w:val="false"/>
          <w:color w:val="000000"/>
        </w:rPr>
        <w:t>подлежащей государственной регистрации,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образцов, необходимых для проведения регистрационных испытаний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Безопасность пищевой продукции, ввозимой (импортируемой) на территорию Республики Казахстан, должна соответствовать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28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безопасности пищевой продукции" (далее - Закон).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территорию Республики Казахстан допускается ввоз (импорт) пищевой продукции, подлежащей государственной регистрации (далее - пищевая продукция), из других государств, при наличии: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документа, удостоверяющего безопасность пищевой продукции, выданного страной-экспортером;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разрешения на ввоз (импорт) кормов и кормовых добавок, выданного должностным лицом уполномоченного органа в области ветеринарии; 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регистрационного удостоверения на продукты детского питания, пищевые добавки, биологически активные добавки к пище, генетически модифицированные объекты, материалы и изделия, контактирующие с водой и продуктами питания, химические вещества, отдельные виды продукции и веществ, оказывающие вредное воздействие на здоровье человека или наличия регистрации в Государственных реестрах веществ и продукции, разрешенных к применению в Республике Казахстан (далее - регистрационное удостоверение).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Правительства РК от 30.01.2009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Субъект подает заявку на выдачу разрешения на ввоз (импорт) кормов и кормовых добавок в территориальное подразделение уполномоченного органа в области ветеринарии по месту назначения ввоза (импорта), с указанием: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наименования и характеристики пищевой продукции;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количества (объем);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страны происхождения, цели импорта;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вида транспортного средства;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маршрута следования;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пункта пересечения государственной границы Республики Казахстан;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мест хранения, переработки;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сроков и места реализации;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другой информации, касающейся транзита кормов и кормовых добавок согласно Санитарного Кодекса наземных животных Международного Эпизоотического Бюро, Единых Правил государственного ветеринарного надзора при международных и межгосудароственных перевозках животноводческих грузов.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оформляется в одном экземпляре на государственном или русском языках, к которому прилагается копия договора (контракта) с производителем (изготовителем) пищевой продукции.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Правительства РК от 30.01.2009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Территориальное подразделение уполномоченного органа в области ветеринарии в течении 2 рабочих дней направляет заявку в уполномоченный орган в области ветеринарии.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30.01.2009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в области ветеринарии рассматривает заявку в течение 5 рабочих дней и принимает решение о (об) выдаче разрешения на ввоз (импорт) кормов и кормовых добавок либо отказе в выдаче указанного разрешения. В случае отказа дается мотивированный ответ в письменной форме с указанием причин.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ввоз (импорт) оформляется на бланке установленного образца и направляется в подразделение, который выдает субъекту нарочно. Копия разрешения на ввоз (импорт) хранится в архиве уполномоченного органа в области ветеринарии и его подразделениях.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30.01.2009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 действия разрешения на ввоз (импорт) кормов и кормовых добавок, подлежащей ветеринарно-санитарному контролю, составляет не более 60 календарных дней.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постановлениями Правительства РК от 30.01.2009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08.12.2009 </w:t>
      </w:r>
      <w:r>
        <w:rPr>
          <w:rFonts w:ascii="Times New Roman"/>
          <w:b w:val="false"/>
          <w:i w:val="false"/>
          <w:color w:val="000000"/>
          <w:sz w:val="28"/>
        </w:rPr>
        <w:t>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пунктах пропуска через Государственную границу Республики Казахстан должностные лица уполномоченных органов, осуществляющие государственный контроль на границе и транспорте (далее - должностные лица), в пределах своей компетенции проводят досмотр пищевой продукции, проверку ее товаросопроводительных документов и разрешения на ввоз (импорт) кормов и кормовых добавок или регистрационного удостоверения и документа, удостоверяющего безопасность пищевой продукции, выданного страной-экспортером.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постановлением Правительства РК от 30.01.2009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случае, если пищевая продукция, ввоз (импорт) которой осуществляется на территорию Республики Казахстан, не соответствует требованиям, установленным Законом, должностные лица, в пределах своей компетенции, принимают решение о временном приостановлении ввоза (импорта) пищевой продукции и направлении ее на лабораторную экспертизу или устанавливают запрет на ее ввоз (импорт) на территорию Республики Казахстан в порядке, установленном законодательством Республики Казахстан. 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установлении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и наличия разрешения на ввоз (импорт) кормов и кормовых добавок или регистрационного удостоверения,, должностные лица пропускают такую пищевую продукцию, и сообщают о ее ввозе (импорте) и конечном пункте назначения в подразделения уполномоченных органов на границе и транспорте, на территории обслуживания которого находится пункт назначения.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Правительства РК от 30.01.2009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Руководитель территориального подразделения уполномоченных органов на границе и транспорте в конечном пункте назначения (прибытия) в течение рабочего дня со дня поступления организует отбор проб от поступившей (импортируемой) пищевой продукции и направляет его в аккредитованную лабораторию для проведения соответствующей экспертизы. По результатам лабораторной экспертизы принимается решение о разрешении или запрете на дальнейшее перемещение и/или реализацию пищевой продукции на территории Республики Казахстан.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Субъект обязан в течение трех календарных дней вывезти за пределы территории Республики Казахстан пищевую продукцию, признанную опасной, по результатам соответствующей экспертизы.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пищевая продукция, признанная опасной, не будет вывезена за пределы территории Республики Казахстан в установленный срок, она утилизируется или уничтожается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безопасности пищевой продукции . 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ввоза (импорта) образцов пищевой продукции</w:t>
      </w:r>
      <w:r>
        <w:br/>
      </w:r>
      <w:r>
        <w:rPr>
          <w:rFonts w:ascii="Times New Roman"/>
          <w:b/>
          <w:i w:val="false"/>
          <w:color w:val="000000"/>
        </w:rPr>
        <w:t>для регистрационных испытаний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 территорию Республики Казахстан допускается ввоз (импорт) образцов пищевой продукции для регистрационных испытаний (далее - образцы) из других государств при наличии: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документа, удостоверяющего безопасность пищевой продукции, выданного страной-экспортером;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разрешения на ввоз (импорт) выданного должностным лицом уполномоченных органов.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Субъект подает заявление на выдачу разрешения на ввоз (импорт) образцов в уполномоченные органы, с указанием: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наименования и характеристики образцов;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количества (объема), в пределах установленного законодательством Республики Казахстан для проведения регистрационных испытаний;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страны происхождения, цели импорта.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оформляется в одном экземпляре на государственном или русском языках. 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Уполномоченные органы рассматривают заявление в течение 5 рабочих дней со дня поступления и принимают решение о (об) выдаче разрешения соответствующего должностного лица на ввоз (импорт) образцов, либо отказе в выдаче указанного разрешения. В случае отказа дается мотивированный ответ в письменной форме с указанием причин.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заявления на ввоз кормов и кормовых добавок, требующих согласования с центральными государственными ветеринарными службами соответствующих государств-участниц Содружества Независимых Государств на транзит составляет не более 30 дней.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постановлением Правительства РК от 30.01.2009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Разрешение на ввоз (импорт) оформляется на бланке установленного образца и выдается субъекту нарочно. Копия разрешения на ввоз (импорт) хранится в архиве уполномоченных органов.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разрешения на ввоз (импорт) образцов пищевой продукции составляет не более 30 календарных дней. 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пунктах пропуска через Государственную границу Республики Казахстан должностное лицо, в пределах своей компетенции, проводит проверку товаросопроводительных документов и разрешения на ввоз (импорт). 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