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8cad" w14:textId="6ab8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161.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"Оразбаев Бырлык Есиркепович - вице-министр энергетики и минеральных ресурсов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Чиналиев Газиз Коршабекович - заместитель заведующего Отделом производственной сферы и инфраструктуры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 Аскар Раушанулы - вице-министр финансов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"Акчулаков Болат Уралович - вице-министр энергетики и минеральных ресурсов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Чиналиев Газиз Коршабекович - заместитель заведующего Отделом индустриально-инновационного развития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Ергожин Даулет Едилович - вице-министр финансов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"Кусаинов Марат Апсеметович - вице-министр экономики и бюджетного планирования Республики Казахстан."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