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9512" w14:textId="7449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профилактических работ по пожарной безопасности и ликвидации последствий пожаров на железнодорожном, воздушном транспорте и метрополитене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2008 года № 148. Утратило силу постановлением Правительства Республики Казахстан от 18 июня 2015 года № 457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в редакции постановления Правительства РК от 05.12.2013 </w:t>
      </w:r>
      <w:r>
        <w:rPr>
          <w:rFonts w:ascii="Times New Roman"/>
          <w:b w:val="false"/>
          <w:i w:val="false"/>
          <w:color w:val="ff0000"/>
          <w:sz w:val="28"/>
        </w:rPr>
        <w:t>№ 1318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21 сентября 1994 года "О транспорте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проведения профилактических работ по пожарной безопасности на железнодорожном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ликвидации последствий пожаров на железнодорожном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проведения профилактических работ по пожарной безопасности и ликвидации последствий пожаров на воздушном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профилактических работ по пожарной безопасности и ликвидации последствий пожаров на метрополитене.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05.12.2013 </w:t>
      </w:r>
      <w:r>
        <w:rPr>
          <w:rFonts w:ascii="Times New Roman"/>
          <w:b w:val="false"/>
          <w:i w:val="false"/>
          <w:color w:val="000000"/>
          <w:sz w:val="28"/>
        </w:rPr>
        <w:t>№ 1318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февраля 2008 года N 148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профилактических работ по пожарной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безопасности на железнодорожном транспорте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профилактических работ по пожарной безопасности на железнодорожном транспорте (далее - Правила) определяют порядок организации и осуществления профилактических работ по пожарной безопасности на железнодорожном транспорте.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разработаны в соответствии с законами Республики Казахстан от 21 сентября 1994 года "</w:t>
      </w:r>
      <w:r>
        <w:rPr>
          <w:rFonts w:ascii="Times New Roman"/>
          <w:b w:val="false"/>
          <w:i w:val="false"/>
          <w:color w:val="000000"/>
          <w:sz w:val="28"/>
        </w:rPr>
        <w:t>О транспорте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от 22 ноября 1996 года "</w:t>
      </w:r>
      <w:r>
        <w:rPr>
          <w:rFonts w:ascii="Times New Roman"/>
          <w:b w:val="false"/>
          <w:i w:val="false"/>
          <w:color w:val="000000"/>
          <w:sz w:val="28"/>
        </w:rPr>
        <w:t>О 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Должностными лицами подразделений отраслевой противопожарной службы на железнодорожном транспорте Республики Казахстан (далее - ОППС ЖД), осуществляющими пожарно-профилактическую работу,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ОППС ЖД - главным инспектором ОППС ЖД;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ОППС ЖД - старшим инспектором ОППС ЖД;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старшие инспектора, инспектора, главные специалисты и специалисты ОППС ЖД - инспекторами ОППС ЖД;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подразделения ОППС ЖД (в пределах отделения дороги) -главным инспектором ОППС ЖД на отделении дороги;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подразделения ОППС ЖД (в пределах отделения дороги) - старшим инспектором ОППС ЖД на отделении дороги.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Старшие инструктора, инструктора по пожарной профилактике в подразделениях ОППС ЖД, начальники пожарных поездов и их заместители или начальник караула (отделения) пожарного поезда (в пределах границ обслуживания) являются инспекторами ОППС ЖД на отделении дороги.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своей деятельности должностные лица ОППС ЖД руководствуются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пожарной безопасности", иными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пожарной безопасности, а также настоящими Правилами.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Общее руководство и контроль за организацией, проведением пожарно-профилактической работы подразделений ОППС ЖД на стационарных объектах и подвижном составе организаций железнодорожного транспорта Республики Казахстан (далее - объект), осуществляет ОППС ЖД.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Руководство и контроль за организацией и проведением пожарно-профилактической работы в подразделениях ОППС ЖД (в пределах отделений дороги) осуществляет начальник подразделения ОППС ЖД.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осуществлении функций ОППС ЖД, указания и распоряжения вышестоящих инспекторов ОППС ЖД обязательны для исполнения нижестоящими инспекторами ОППС ЖД. Вмешательство иных должностных лиц в их деятельность не допускается.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Вышестоящие инспектора ОППС ЖД в необходимых случаях могут отменять решения нижестоящих инспекторов ОППС ЖД.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Должностные лица ОППС ЖД решают возложенные на них задачи в тесном взаимодействии с пожарно-техническими комиссиями (далее - ПТК), добровольными пожарными дружинами (далее - ДПД) объектов, органами государственной противопожарной службы Министерства по чрезвычайным ситуациям Республики Казахстан (далее - ОПС).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постановлением Правительства РК от 18.11.2008 </w:t>
      </w:r>
      <w:r>
        <w:rPr>
          <w:rFonts w:ascii="Times New Roman"/>
          <w:b w:val="false"/>
          <w:i w:val="false"/>
          <w:color w:val="00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заверения документов, связанных с решением вопросов по пожарной безопасности, используются печати, имеющиеся в подразделениях ОППС ЖД.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Должностные лица ОППС ЖД несут ответственность за невыполнение предоставленных им полномочий, определенных настоящими Правилами.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Не допускается привлечение работников ОППС ЖД на выполнение не свойственных работ и функций, не связанных с настоящими Правилами. 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деятельности и планирование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пожарно-профилактической работы в ОППС ЖД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Организация деятельности должностных лиц ОППС ЖД осуществляется на соответствующих уровнях подразделений ОППС ЖД.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Непосредственное руководство пожарно-профилактической работой, ее планированием, анализом пожаров и противопожарного состояния объектов осуществляется начальником ОППС ЖД, в пределах отделения дороги начальником подразделения ОППС ЖД.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 начальствующим составом ОППС ЖД для осуществления контроля за противопожарным состоянием закрепляются наиболее опасные в пожарном отношении объекты по перечню, утвержденному начальником ОППС ЖД.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Должностные лица ОППС ЖД, осуществляющие пожарно- профилактическую работу, изучают специфику обслуживаемых объектов, анализируют причины пожаров и состояние пожарной безопасности объектов, разрабатывают мероприятия по снижению их пожарной опасности, поддерживают связь с руководителями объектов, ПТК, территориальными органами ОПС с целью совместного проведения мероприятий, направленных на предотвращение пожаров.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Организация и планирование пожарно-профилактической работы осуществляется в ОППС ЖД и подразделениях ОППС ЖД.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План работы инспекторов ОППС ЖД разрабатываются на основе анализа обстановки с пожарами, состояния пожарной безопасности на объектах, с учетом решения перспективных и текущих вопросов оперативно-служебной деятельности и </w:t>
      </w: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пожарной безопасности Республики Казахстан.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ОППС ЖД разрабатываются следующие планы работы: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ОППС ЖД - годовой план пожарно-профилактических мероприятий;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подразделениях ОППС ЖД - годовой и месячный план пожарно-профилактических мероприятий.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Месячный план работы регистрируется в дневнике учета профилактической работы, который является основным документом личного планирования согласно приложению 1 к настоящим Правилам. В этом плане работы указываются организационно-профилактические мероприятия, поименно все объекты, которые планируются обследовать, а также предусматривается резерв времени, необходимый для выполнения внеплановых работ и поручений.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Начальник ОППС ЖД и подразделений ОППС ЖД систематически контролирует выполнение планов, делая в них отметки. В случае невыполнения отдельных мероприятий в конце квартала (полугодия) составляется справка о причинах их невыполнения, в которой отражается проведенная работа, предусмотренная планом.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Пожарно-техническое обследование (далее - ПТО) объектов планируется равномерно в течение года с учетом местных условий, важности, взрывопожарной опасности объектов.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Планы работы ОППС ЖД утверждаются вышестоящим руководителем, планы работ подразделений ОППС ЖД на отделениях дорог начальником ОППС ЖД, индивидуальные планы работ начальников пожарных поездов, инспекторов ОППС ЖД - начальником подразделения ОППС ЖД отделений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годовом плане пожарно-профилактических мероприятий предусматривают пожарно-технические обследования объектов, проведение сезонных (весенних и осенних осмотров) обследований объектов совместно с другими надзорными государственными органами, проведение комплекса мероприятий, осуществление пожарно-профилактических работ, направленных на предупреждение пожаров.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Работники ОППС ЖД для ПТО объектов представляют служебные удостоверения и задание на проведение ПТО, утвержденные начальником подразделения ОППС ЖД согласно приложению 2 к настоящим Правилам.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Виды ПТО: детальные, контрольные, комплексные, целевые (оперативные):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детальном ПТО осуществляется комплекс мероприятий, направленных на обеспечение пожарной безопасности объектов;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контрольном ПТО выявляется степень выполнения мероприятий, предложенных ОППС ЖД при детальном обследовании. Контрольные ПТО проводят по истечении намеченных сроков выполнения предложенных мероприятий;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комплексное ПТО объектов осуществляется совместно с органами ОПС;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целевое (оперативное) ПТО осуществляется по указанию руководства ОППС ЖД с целью выборочного обследования противопожарного состояния объектов, с учетом сезонности, обстановкой с пожарами, режимом работы объекта.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ПТО проводиться в год не менее двух раз, детальное с вручением акта пожарно-технического обследования об устранении нарушений норм и правил пожарной безопасности ОППС ЖД согласно приложению 3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контрольных и других видах ПТО составляется акт в произвольной форме о невыполнении предложенных мероприятий и вновь выявленных нарушений правил пожарной безопасности.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ПТО объектов проводится должностными лицами ОППС ЖД в соответствии с раскреплением объектов при участии руководителей или выделенных ими представителей администрации объекта. К проведению ПТО привлекаются специалисты объекта (технологи, энергетики), члены ПТК и начальник ДПД. О дате проведения ПТО работник ОППС ЖД заблаговременно уведомляет руководителя объекта или лицо, его замещающее.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окончания ПТО под руководством руководителя объекта с участием всех причастных должностных лиц проводится обсуждение вскрытых недостатков, определяются противопожарные мероприятия и сроки их выполнения.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Акт составляется в двух экземплярах и подписывается проверявшим должностным лицом ОППС ЖД. Один экземпляр акта не позднее пятидневного срока после окончания ПТО вручается под роспись руководителю объекта, а второй - остается для контроля в подразделениях ОППС ЖД.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проведении ПТО совместно с представителем ОПС составляется предписание в трех экземплярах, подписывается должностными лицами ОПС, первый экземпляр вручается руководителю объекта, второй экземпляр представителю ОППС ЖД, третий экземпляр остается для контроля ОПС.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Сроки выполнения предлагаемых мероприятий по устранению выявленных нарушений требований пожарной безопасности в предписании устанавливаются осуществлявшим проверку должностным лицом ОПС, в акте работником ОППС ЖД по согласованию с руководителем объекта.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Мероприятия, не выполненные администрацией объекта по предыдущим предписаниям и актам, включаются в новое предписание или акт. Новые сроки выполнения этих мероприятий не устанавливаются, а указываются с какого года они предлагаются.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Руководители объектов, получившие предписание или акт и не согласные с ним, могут в десятидневный срок обжаловать его в вышестоящие органы ОПС или ОППС ЖД.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Противопожарные требования по объектам, размещенным в арендованных зданиях и территориях объектов, предъявляются арендодателям в полном объеме соответствующих противопожарных правил , если это оговорено в договоре на аренду.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ПТО определяются: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деятельность руководителя объекта и ответственных лиц по обеспечению пожарной безопасности; наличие приказов, распоряжений и инструкций по вопросам обеспечения пожарной безопасности; организация эксплуатации установок пожарной автоматики; наличие заявок на финансирование для противопожарных целей и приобретение пожарного оборудования; включение противопожарных мероприятий в перспективные планы, в производственно-финансовые планы; соблюдение правил оформления и ведения огневых работ; организация и качество профилактической работы ПТК; боеготовность работы ДПД; порядок проведения противопожарного инструктажа и пожарно-технического минимума с рабочими и служащими; знание работниками объекта обязанностей и действий на случай возникновения пожара; правильность учета пожаров и меры, принятые администрацией в этих случаях;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степень выполнения предыдущих предписаний ОПС, актов обследований ОППС ЖД, соблюдение требований норм и правил пожарной безопасности, стандартов, приказов и указаний по вопросам пожарной безопасности;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безопасности людей в случае возникновения пожара (знание работниками объекта обязанностей на случай вынужденной эвакуации; исправное содержание путей и выходов эвакуации, наличие и работоспособность систем противодымной защиты);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соответствие требованиям норм систем вентиляции, отопления, энергоснабжения, объемно-планировочных решений, устройство противопожарных преград, содержание территорий;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соответствие нормам пожарной безопасности систем противопожарной защиты (обеспечение и техническое состояние пожарной техники, наличие и работоспособность автоматических установок пожаротушения, пожарной сигнализации, средств связи, наличие и исправность наружного и внутреннего противопожарного водоснабжения);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ПТО ремонтных организаций обследуется проведение капитальных ремонтов, всех видов ТО, модернизация подвижного состава, соответствие их требованиям норм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стандартов, нормативным актам по вопросам обеспечения пожарной безопасности.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Учет объектов ведется в журнале профилактической работы согласно приложению 4 к настоящим Правилам, в подразделениях ОППС ЖД, должностными лицами ОППС ЖД по участкам обслуживания.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Руководители подразделений ОППС ЖД анализируют степень выполнения мероприятий, предложенных в актах ОППС ЖД.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На каждый объект, закрепленным должностным работником ОППС ЖД, ведется контрольно-наблюдательное дело согласно приложению 5 к настоящим Правилам, в котором хранится вся переписка: техническая характеристика объекта, предписания, акты, работа ПТК; списки членов ДПД, приказы руководителей объекта, ответственных. Контрольно-наблюдательные дела объектов хранятся не менее пяти лет.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ПТО пассажирских поездов проводится в пунктах формирования и оборотных станциях отправления пассажирских поездов. ПТО пассажирских поездов в пути следования осуществляется по графику, утвержденному начальником подразделения ОППС ЖД с участием начальника поезда и поездного электромеханика. Результаты проведенной работы отражаются в рейсовом журнале за подписью проверяющего лица, начальника поезда.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ПТО локомотивов, мотор-вагонного подвижного состава, электроподвижного состава и рефрижераторных секций (поездов) в депо приписки осуществляется по графикам, утвержденным руководителями подразделений ОППС ЖД в объеме установленных норм пожарной безопасности.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Подвижной состав железнодорожного транспорта сторонних организаций для допуска работы на магистральной железнодорожной сети Республики Казахстан предъявляются комиссионному ПТО для установления соответствия нормам пожарной безопасности.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профилактических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 по пожарной безопасности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железнодорожном транспорте       </w:t>
      </w:r>
    </w:p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Дневник учета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профилактической работы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(Ф.И.О работника ОППС, наименование и адрес подразделения OППС)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на________месяц 200___г 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93"/>
        <w:gridCol w:w="2713"/>
        <w:gridCol w:w="2773"/>
        <w:gridCol w:w="20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объекта 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мероприятий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Штемпель станции и роспись 
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Инспектор__________________Ф.И.О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профилактических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 по пожарной безопасности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железнодорожном транспорте     </w:t>
      </w:r>
    </w:p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Отраслевая противопожарная служба  Задание N__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проведение пожарно-технического обследования объекта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Выдано_________________________________________________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произвести детальное, контрольное, целевое обследование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(нужное подчеркнуть) противопожарного состояния______________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(наименование объекта, подвижного состава)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"__" по "__" ____________200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Основание: Правила проведения профилактических работ по пожарной безопасности на железнодорожном транспорте.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Начальник:_____________________________________________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(должность,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предписанием ознакомлен_______________________________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(должность,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Предписание действительно при наличии удостоверения должностного лица ОППС ЖД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Образец служебного удостоверения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  <w:gridCol w:w="5046"/>
        <w:gridCol w:w="5201"/>
      </w:tblGrid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Отраслевая противопожарная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служба па железнодорожном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транспорте Республики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
</w:t>
            </w:r>
          </w:p>
        </w:tc>
        <w:tc>
          <w:tcPr>
            <w:tcW w:w="5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Имеет право в любое время проводить пожарно-техническое обследование всех видов подвижного состава и стационарных объектов организаций железнодорожного транспорта в соответствии с Правилами проведения профилактических работ по пожарной безопасности на железнодорожном транспорте. 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фотографии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N__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Выдано"__"________200__года 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подразделения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ОППС ЖД_________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(подпись)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профилактических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 по пожарной безопасности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железнодорожном транспорте     </w:t>
      </w:r>
    </w:p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Отраслевая противопожарная служба  А К Т  N___ </w:t>
      </w:r>
      <w:r>
        <w:br/>
      </w:r>
      <w:r>
        <w:rPr>
          <w:rFonts w:ascii="Times New Roman"/>
          <w:b/>
          <w:i w:val="false"/>
          <w:color w:val="000000"/>
        </w:rPr>
        <w:t xml:space="preserve">
пожарно-технического обследования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Комиссией в составе:___________________________________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(указываются должность, Ф.И.О. членов комиссии)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"__"________200__года произведено пожарно-техническое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обследование___________________________________________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(объект обследования, должность и Ф.И.О. работника ОППС ЖД)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(должность, Ф.И.О. представителей объекта)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устранения выявленных при проверке нарушений норм и правил пожарной безопасности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пожарной безопасности" от 22 ноября 1996 года и Правил проведения профилактических работ по пожарной безопасности на железнодорожном транспорте, руководителю объекта следует выполнить следующие мероприятия: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813"/>
        <w:gridCol w:w="2333"/>
        <w:gridCol w:w="225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мероприятий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Отметка 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выполнении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Предложенные мероприятия являются обязательными для руководителей организаций железнодорожного транспорта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несогласии с предложенными мероприятиями Вы можете обжаловать Акт в десятидневный срок со дня вручения, в вышестоящий орган ОППС ЖД.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Подписи членов комиссии: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Акт для исполнения получил: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 руководителя объекта)  (Ф.И.О. работника ОППС ЖД)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профилактических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 по пожарной безопасности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железнодорожном транспорте      </w:t>
      </w:r>
    </w:p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профилактической работы  Раздел 1 </w:t>
      </w:r>
      <w:r>
        <w:br/>
      </w:r>
      <w:r>
        <w:rPr>
          <w:rFonts w:ascii="Times New Roman"/>
          <w:b/>
          <w:i w:val="false"/>
          <w:color w:val="000000"/>
        </w:rPr>
        <w:t xml:space="preserve">
Характеристика закрепленного обслуживаемого участка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Участок обслуживания________________________________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Общее количество объектов___________________________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ЦД________________________________________________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ЦП________________________________________________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ЦШ________________________________________________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ЦЭ________________________________________________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ЦМ________________________________________________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ЦТ________________________________________________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2.7. ЦЛ________________________________________________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ЦВ________________________________________________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2.7. НП________________________________________________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2.8. Прочие____________________________________________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объектов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713"/>
        <w:gridCol w:w="1873"/>
        <w:gridCol w:w="1993"/>
        <w:gridCol w:w="593"/>
        <w:gridCol w:w="553"/>
        <w:gridCol w:w="553"/>
        <w:gridCol w:w="55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объекта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 его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принадлеж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ность 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хозяйству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НОРИП закрепле - нного за объектом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ПТК, ДПД, наличие пожарной техники 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Даты и виды П ТО 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профилактических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 по пожарной безопасности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железнодорожном транспорте      </w:t>
      </w:r>
    </w:p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Отраслевая противопожарная служба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Контрольно-наблюдательное дело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(наименование организации)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__________________________________________________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Начато "__" ____________ 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Окончено "__" ____________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февраля 2008 года N 148 </w:t>
      </w:r>
    </w:p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ликвидации последствий пожаров на железнодорожном транспорте </w:t>
      </w:r>
    </w:p>
    <w:bookmarkEnd w:id="62"/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ликвидации последствий пожаров на железнодорожном транспорте (далее - Правила) определяют порядок организации и проведения пожарно-тактических работ при тушении и ликвидации последствий пожаров на железнодорожном транспорте Республики Казахстан.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разработаны в соответствии с законами Республики Казахстан от 21 сентября 1994 года "</w:t>
      </w:r>
      <w:r>
        <w:rPr>
          <w:rFonts w:ascii="Times New Roman"/>
          <w:b w:val="false"/>
          <w:i w:val="false"/>
          <w:color w:val="000000"/>
          <w:sz w:val="28"/>
        </w:rPr>
        <w:t>О транспорте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от 22 ноября 1996 года "</w:t>
      </w:r>
      <w:r>
        <w:rPr>
          <w:rFonts w:ascii="Times New Roman"/>
          <w:b w:val="false"/>
          <w:i w:val="false"/>
          <w:color w:val="000000"/>
          <w:sz w:val="28"/>
        </w:rPr>
        <w:t>О 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ликвидации последствий пожаров на железнодорожном транспорте Республики Казахстан создается отраслевая противопожарная служба на железнодорожном транспорте Республики Казахстан (далее - ОППС ЖД). 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своей деятельности ОППС ЖД руководствуются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пожарной безопасности" (далее - Закон), иными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Настоящие Правила разработаны для руководства в работе всеми организациями и работниками железнодорожного транспорта Республики Казахстан независимо от форм собственности и ведомственной принадлежности. 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Ответственность за знание и выполнение работниками организаций железнодорожного транспорта настоящих Правил возлагается на руководителей организаций железнодорожного транспорта. 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настоящих Правилах применяются следующие основные понятия: 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тушение пожаров - боевые действия, направленные на спасание людей, имущества и ликвидацию пожара. Тушение пожаров является одной из основных функций системы обеспечения пожарной безопасности; 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боевые действия - организованное применение сил и средств противопожарной службы для выполнения основной боевой задачи;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боевая задача - достижение локализации и ликвидации пожара в сроки и в размерах, определяемых возможностями привлеченных к его тушению сил и средств противопожарной службы; 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локализация пожара - стадия тушения пожара, на которой отсутствует или ликвидирована угроза людям (животным), прекращено распространение пожара и созданы условия для его ликвидации, имеющимися силами и средствами; 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пожара - стадия тушения пожара, на которой прекращено горение и устранены условия для его самопроизвольного возникновения; 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решающее направление - направление боевых действий, на котором использование сил и средств противопожарной службы обеспечивает наилучшие условия решения основной боевой задачи; 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спасание людей на пожаре - действия по спасанию людей, которые не могут самостоятельно покинуть зону пожара, где имеется вероятность воздействия на них опасных факторов. </w:t>
      </w:r>
    </w:p>
    <w:bookmarkEnd w:id="77"/>
    <w:bookmarkStart w:name="z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Оповещение, вызов и отправление подразделений к месту пожара 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состав подразделений ОППС ЖД входят пожарные поезда на железнодорожном транспорте, предназначенные для: 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тушения и ликвидации последствий пожаров на объектах железнодорожного транспорта; 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выполнения работ и услуг по тушению пожаров на объектах и подвижном составе сторонних организаций на договорной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пожарного поезда для выполнения работ не по назначению не допускается. 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вызова подразделений противопожарной службы и аварийно-спасательных формирований Министерства по чрезвычайным ситуациям Республики Казахстан и других организаций разрабатывается организациями железнодорожного транспорта, подразделениями ОППС ЖД в пределах oтделений дорог, согласовывается с соответствующими организациями и территориальными органами государственной противопожарной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всех организациях железнодорожного транспорта необходимо иметь настоящие Правила.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постановлением Правительства РК от 18.11.2008 </w:t>
      </w:r>
      <w:r>
        <w:rPr>
          <w:rFonts w:ascii="Times New Roman"/>
          <w:b w:val="false"/>
          <w:i w:val="false"/>
          <w:color w:val="00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Лица, обнаружившие пожар, или получившие о нем сообщение, немедленно вызывают подразделения ОППС ЖД и подразделения государственной противопожарной службы Министерства по чрезвычайным ситуациям Республики Казахстан (далее - МЧС РК). 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инструкциях по обеспечению пожарной безопасности на объектах железнодорожного транспорта и на специальных указателях (табличках) указываются номера телефонов отраслевых и территориальных  государственных противопожарных служб, по которым необходимо звонить в случае пожара.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постановлением Правительства РК от 18.11.2008 </w:t>
      </w:r>
      <w:r>
        <w:rPr>
          <w:rFonts w:ascii="Times New Roman"/>
          <w:b w:val="false"/>
          <w:i w:val="false"/>
          <w:color w:val="00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поступлении сообщения о пожаре дежурный персонал организации уточняет информацию и направляет подразделения организаций на место пожара, определенных схемой оповещения, утвержденной руководителем организации. 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Действия руководителей работ на месте пожара определяются Боевым уставом противопожарной службы Республики Казахстан. 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Вызов, отправление и продвижение пожарных и других подразделений к месту пожара обеспечивается в кратчайшие сроки и определяются в порядке, установленном организацией железнодорожного транспорта. 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организации работ по тушению и ликвидации последствий пожара организовывается штаб при организациях, на которых произошел пожар. Обеспечение работы штаба возлагается на первого руководителя организации железнодорожного транспорта. 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организации бесперебойной работы подразделений на месте работ по тушению и ликвидации последствий пожара руководители организаций обеспечивают связью, транспортными средствами и другими необходимыми материалами. 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За своевременное отправление, беспрепятственное продвижение пожарных и подразделений организаций к месту пожара несут ответственность руководители организаций железнодорожного транспорта. 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Все передвижения пожарных подразделений с момента отправки, продвижения и до возвращения на место дислокации осуществляются в установленном порядке организации железнодорожного транспорта. </w:t>
      </w:r>
    </w:p>
    <w:bookmarkEnd w:id="91"/>
    <w:bookmarkStart w:name="z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работ по ликвидации последствий пожара 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Первоочередные действия по ликвидации последствий пожара организуют в соответствии с планами пожаротушения и привлечения сил и средств территориальных аварийно-спасательных служб (далее - План), утвержденные руководителем организации железнодорожного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первоочередных действиях при необходимости может проводиться временная эвакуация населения из опасной зоны, мобилизация необходимых материально-технических ресурсов организаций, прекращается или приостанавливается работа объекта, на котором произошли авария, бедствие или катастрофа, изменяется режим работы в организациях, вводятся ограничения (карантин) на передвижение людей и грузов, осуществляются возможные спасательные и аварийно-восстановительные работы, обеспечиваются общественный порядок и охрана объектов. 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Границы опасной зоны определяются руководителями ликвидации последствий пожара и штаба работ в установленном законодательством порядке . 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Организации проводят защитные мероприятия, спасательные, аварийно-восстановительные и другие неотложные работы по ликвидации чрезвычайных ситуаций на объектах производственного и социального назначения и на прилегающих к ним территориях в соответствии с утвержденным Планом. 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После тушения пожара организации осуществляют мероприятия, направленные на ликвидацию последствий пожара, восстановление движения поездов, организацию работы прерванного технологического процесса производства (обеспечение электроэнергией и связью, ремонт железнодорожного пути и устройств энергоснабжения, связи). 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Железнодорожный подвижной состав, пожарная и вспомогательная техника, пожарно-техническое оборудование и снаряжение, использованное при ликвидации последствий пожара, связанных с опасными грузами, по окончанию работ подвергается промывке и обеззараживанию. 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тушении и ликвидации последствий пожара при необходимости вводится в действие служба медицинской помощи. 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Работники санитарно-эпидемиологического надзора после проведения работ по обеззараживанию организовывают лабораторный контроль за эффективностью их проведения, при необходимости направляют на повторное обеззараживание. 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Пожарные поезда и привлеченная техника после ликвидации последствий пожара направляются на заправку водой цистерн, проверяется их техническое состояние и выставляется на место дислокации. 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Руководители организаций организовывают обучение работников методам защиты и действиям при возникновении и ликвидации последствий пожаров в составе невоенизированных формирований. 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Случаи пожаров расследуются и рассматриваются в организациях железнодорожного транспорта в соответствии с порядком, установленным уполномоченным органом Республики Казахстан в области железнодорожного транспорта.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февраля 2008 года N 148 </w:t>
      </w:r>
    </w:p>
    <w:bookmarkStart w:name="z10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профилактических работ по пожарной безопасности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ликвидации последствий пожаров на воздушном транспорте </w:t>
      </w:r>
    </w:p>
    <w:bookmarkEnd w:id="103"/>
    <w:bookmarkStart w:name="z10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профилактических работ по пожарной безопасности и ликвидации последствий пожаров на воздушном транспорте (далее - Правила) разработаны в соответствии с законами Республики Казахстан от 21 сентября 1994 года "</w:t>
      </w:r>
      <w:r>
        <w:rPr>
          <w:rFonts w:ascii="Times New Roman"/>
          <w:b w:val="false"/>
          <w:i w:val="false"/>
          <w:color w:val="000000"/>
          <w:sz w:val="28"/>
        </w:rPr>
        <w:t>О транспорте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от 22 ноября 1996 года "</w:t>
      </w:r>
      <w:r>
        <w:rPr>
          <w:rFonts w:ascii="Times New Roman"/>
          <w:b w:val="false"/>
          <w:i w:val="false"/>
          <w:color w:val="000000"/>
          <w:sz w:val="28"/>
        </w:rPr>
        <w:t>О 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Профилактические работы по пожарной безопасности проводятся и обеспечиваются организацией гражданской авиации. При проведении профилактических работ принимаются меры, направленные на: 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своевременное выполнение противопожарных мероприятий при новом строительстве и реконструкции действующих объектов, а также поддержание соответствующего противопожарного режима при эксплуатации зданий и сооружений; 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разработку оперативных планов пожаротушения на объектах гражданской авиации, организации плановых тренировок и учений по их отработке; 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внедрение новых технических решений, направленных на снижение пожарной опасности;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регулярное обследование состояния пожарной безопасности объекта, наличие и исправность систем противопожарной защиты и боеготовность противопожарной службы организации. 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Обеспечение пожарной безопасности и пожаротушение возлагается на руководителя организации гражданской авиации. Руководитель организации определяет ответственных за пожарную безопасность отдельных объектов (производственных цехов, участков, установок, складских помещений, гостиниц). 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Руководители организаций гражданской авиации на основе настоящих Правил, отраслевых инструкций в области пожарной безопасности и других нормативных правовых актов организуют разработку, согласование с территориальными органами государственной противопожарной службы, и утверждение соответствующих инструкций о мерах пожарной безопасности для организации в целом и каждого отдельного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Правительства РК от 18.11.2008 </w:t>
      </w:r>
      <w:r>
        <w:rPr>
          <w:rFonts w:ascii="Times New Roman"/>
          <w:b w:val="false"/>
          <w:i w:val="false"/>
          <w:color w:val="00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этом, согласованию подлежат следующие мероприятия по обеспечению пожарной безопасности: 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 к содержанию территории, зданий и помещений, в том числе эвакуационных путей; 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мероприятия по пожарной безопасности при проведении технологических процессов, эксплуатации оборудования, производстве пожароопасных работ; 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нормы хранения и транспортировки взрывопожароопасных и пожароопасных веществ и материалов; 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места курения, применение открытого огня и проведение огневых работ; 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требования по сбору, хранению и удалению горючих веществ и материалов, содержанию и хранению спецодежды; 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предельные показания контрольно-измерительных приборов (манометры, термометры), отклонения от которых могут вызвать пожар или взрыв; 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действия обслуживающего персонала при пожаре,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вызова подразделений противопожарной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аварийной остановки технологического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отключения вентиляции и электрооборудования;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средств пожаротушения и установок пожарной автоматики;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эвакуации людей, горючих веществ и материальных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и приведение в пожаровзрывобезопасное состояние всех помещений организации гражданской авиации (подразделения). 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Инструкции о мерах пожарной безопасности пересматриваются не реже одного раза в три года при изменении технологического процесса и условий работы, а также на основании анализа происшедших на объекте пожаров, аварий и взрывов. 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обеспечения пожарной безопасности и проведения пожарно-профилактических работ в организациях гражданской авиации создаются пожарно-технические комиссии в состав которых входят: главный инженер или заместитель первого руководителя организации, начальник (заместитель) подразделения противопожарной службы объекта или инженер по охране труда и технике безопасности, руководители служб капитального строительства, наземных сооружений, горюче-смазочных материалов, эксплуатации радиотехнического оборудования и связи, авиационно-технической базы и другие лица по усмотрению руководителя организации гражданской авиации. Помимо пожарно-технической комиссии в крупных структурных подразделениях (службах горюче-смазочных материалов и эксплуатации радиотехнического оборудования и связи и других) начальником структурного подразделения могут создаваться цеховые (объектовые) пожарно-технические комиссии. </w:t>
      </w:r>
    </w:p>
    <w:bookmarkEnd w:id="121"/>
    <w:bookmarkStart w:name="z12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Противопожарное обеспечение авиационной техники и объектов 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Противопожарное обеспечение авиационной техники и объектов представляет собой комплекс мероприятий, направленных на предотвращение возникновения пожаров и возгораний на авиационной технике и объектах, а в случае возникновения пожаров на своевременное их обнаружение и успешное тушение, безопасную эвакуацию людей и материальных ценностей. 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Основной формой противопожарного обеспечения авиационной техники и объектов является пожарно-профилактическая работа, проводимая с целью своевременного выявления и устранения причин, создающих угрозу возникновений пожаров и возгораний.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Пожарно-профилактическая работа представляет собой совокупность плановых обследований, регулярных контрольных проверок и ежедневного контроля за соблюдением установленных противопожарных норм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, и устранением выявленных недостатков на объектах и воздушных судах при техническом обслуживании. 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Пожарно-профилактическую работу осуществляют: 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пожарно-технические комиссии путем плановых обследований (не менее двух раз в год); 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ответственные за пожарную безопасность в структурных подразделениях (руководители служб, отделов, складов, цехов, гостиниц) - постоянно; 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соответствующие должностные лица в организациях гражданской авиации (инженеры, инструкторы) по пожарной профилактике - постоянно по всем объектам. 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проведении на объекте пожарно-профилактического обследования устанавливается: 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инструкций о мерах пожарной безопасности и степень их соблюдения; 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фактического состояния пожарной безопасности объекта установленным противопожарным нормам и правилам; 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степень выполнения ранее установленных противопожарных мероприятий; 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знание работниками организации (объекта) установленного порядка пожарной безопасности и действий в случае возникновения пожара; 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и техническое состояние пожарной связи, первичных средств пожаротушения и установок пожарной автоматики. 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результатам пожарно-профилактических обследований, контрольных проверок и ежедневного контроля принимаются следующие меры: 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пожарно-техническими комиссиями составляется акт пожарно- технического обследования, в котором определяется состояние обеспечения пожарной безопасности, отмечаются выявленные нарушения, а также вносятся предложения о привлечении виновных лиц к ответственности, нарушающих требования пожарной безопасности; 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руководителями структурных подразделений - принимаются меры по, устранению выявленных нарушений требований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пожарной безопасности и привлечению к ответственности лиц, допустивших эти нарушения; 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начальник подразделения противопожарной службы докладывает руководителю организации гражданской авиации о состоянии пожарной безопасности на объектах и вносит предложения по ее улучшению; 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акт пожарно-технического обследования после утверждения руководителем организации гражданской авиации подлежит исполнению. В актe указываются конкретные сроки и исполнители противопожарных мероприятий. Выписки из акта вручаются исполнителям под расписку. 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целях обеспечения пожарной безопасности объектов, не работающих в праздничные дни, производится осмотр и прием их перед закрытием накануне праздников. Для осмотра и приема объектов в противопожарном отношении перед их закрытием на праздничные дни приказом руководителя организации гражданской авиации назначается комиссия. В приказе о назначении комиссии указывается также перечень подлежащих приему объектов, время осмотра и доклада о результатах приема. 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введении новых технологических процессов в действующем производстве разрабатываются и внедряются технические решения, направленные на снижение пожарной опасности технологических операций и совершенствование их пожарной защиты. Основными направлениями при этом является: 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замена пожароопасных органических растворителей (бензин, спирты, керосин, уайт-спирт) на пожаробезопасные технические моющие средства; 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изучение пожароопасных свойств веществ и материалов, используемых в производстве, и выдача рекомендаций по их безопасному применению; 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оборудование пожаро- и взрывоопасных помещений установками пожарной автоматики. 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организациях гражданской авиации по перронам и стоянкам воздушных судов организуется патрулирование пожарными автомобилями с боевым расчетом в целях своевременного обнаружения и пресечения нарушений пожарной безопасности при техническом обслуживании воздушных судов, а также для оперативного тушения пожаров в случае их возникновения.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и маршруты патрулирования устанавливаются в зависимости от местных условий и интенсивности полетов. 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Работники организаций гражданской авиации проходят специальную противопожарную подготовку в системе производственного обучения в целях широкого изучения правил пожарной безопасности, а также обучения мерам предупреждения пожаров, правилам обращения с первичными и стационарными средствами пожаротушения и действиям при возникновении пожаров. 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Регламентные работы по техническому обслуживанию и планово-предупредительному ремонту (далее - ТО и ППP) автоматических установок пожарной сигнализации и пожаротушения, систем противодымной защиты, оповещения людей о пожаре и управления эвакуацией осуществляются в соответствии с годовым планом-графиком, составляемым с учетом технической документации заводов-изготовителей и сроками проведения ремонтных работ. Техническое обслуживание и планово-предупредительный ремонт выполняются специально обученным обслуживающим персоналом или специализированной организацией, имеющей лицензию, по договору. 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помещении диспетчерского пункта (пожарного поста) должна быть вывешена инструкция о порядке действий оперативного (дежурного) персонала при получении сигналов о пожаре и неисправности установок (систем) пожарной автоматики. 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Установки пожарной автоматики должны находиться в исправном состоянии, постоянной готовности и соответствовать проектной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установок с автоматического пуска на ручной не допускается, за исключением случаев, оговоренных в нормах и правилах. 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Баллоны и емкости установок пожаротушения, масса огнетушащего вещества и давление в которых ниже расчетных значений на 10 % и более, подлежат дозарядке или перезарядке. 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Оросители спринклерных (дренчерных) установок в местах, где имеется опасность механического повреждения, должны быть защищены надежными ограждениями, не влияющими на распространение тепла и не изменяющими карту орошения.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Устанавливать взамен вскрывшихся и неисправных оросителей и пробки и заглушки не допускается. 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Станция пожаротушения должна быть обеспечена схемой обвязки и инструкцией по управлению установкой при пожаре.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 каждого узла управления должна быть вывешенна табличка с указанием защищаемых помещений, типа и количества оросителей и в секции установки. Задвижки и краны должны быть пронумерованы в соответствии со схемой обвязки. 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Системы оповещения о пожаре должны обеспечивать в соответствии с планами эвакуации передачу сигналов оповещения одновременно по всему зданию (сооружению) или выборочно в отдельные его части (этажи, секции). 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Оповещатели (громкоговорители) должны быть без регулятора громкости и подключены к сети без разъемных устройств.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надежности передачи текстов оповещении и управления эвакуацией допускается использование внутренней радиотрансляционной сети и других сетей вещания, имеющихся на объекте. 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Противопожарное обеспечение полетов включают мероприятия, направленные на тушение пожаров воздушных судом, возникших при авиационных или чрезвычайных происшествиях на территории аэродромов гражданской авиации, в целях создания условий для спасания людей, находящихся на борту этих воздушных судов. 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Для выполнения пожарно-спасательных работ на воздушных судах и объектах в организациях гражданской авиации создаются штатные пожарно-спасательные расчеты, входящие в состав аварийно-спасательных команд аэропортов. 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Пожарно-спасательные расчеты оснащаются пожарно-спасательной техникой, огнетушащими составами, специальным аварийно-спасательным оборудованием и снаряжением, обеспечивающим готовность к немедленному действию по выполнению возложенных на них задач. 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Пожарно-спасательные расчеты и пожарно-спасательная техника в аэропортах размещаются на аварийно-спасательных станциях, расположенных с учетом обеспечения обзора летного поля и развертывания их в конце каждой взлетно-посадочной полосы при оптимальных условиях видимости и состояния поверхности дорог за время, не превышающее 3 минуты для первого автомобиля и 4 минуты для последующих. 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организациях гражданской авиации в зависимости от категории аэродрома по уровню требуемой противопожарной защиты создается нормативный запас огнетушащего состава, одновременно доставляемого на пожарных автомобилях к месту авиационного происшествия. 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организациях гражданской авиации постоянно обеспечивается трехкратный запас огнетушащих составов для тушения пожаров на воздушном судне. 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Уровень противопожарной защиты, количество и типы пожарно-спасательных автомобилей, а также численный состав пожарно-спасательных расчетов на них устанавливаются порядком определения годности аэродромов, зависит от его категорий. 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Для управления пожарно-спасательными работами, а также для вызова дополнительных сил и средств, аварийно-спасательные станции должны иметь прямую связь с организацией воздушных движений, с центральным пунктом пожарной связи города или пунктом связи ближайшей пожарной части Министерства по чрезвычайным ситуациям Республики Казахстан (далее - МЧС РК), а также радиосвязь с руководителем аварийно-спасательных работ, пожарно-спасательными и специальными автомобилями противопожарной службы организации гражданской авиации. 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Переговоры по каналам прямой связи и радиообмен при производстве аварийно-спасательных работ подлежат автоматической магнитофонной записи. 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На аэродромах организаций гражданской авиации предусматриваются подъездные дороги, обеспечивающие доступ к источникам водоснабжения и наиболее вероятным местам авиационных происшествий. Особое внимание уделяется обеспечению свободного доступа в зоны взлета и захода на посадку, расположенные на расстоянии до 1000 м от конца взлетно-посадочной полосы. 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На период полетов на основной или стартовой аварийно-спасательной станции устанавливается дежурство лиц из числа пожарно-спасательного расчета для постоянного наблюдения за взлетом, посадкой и рулением воздушного судна. 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каждой организации гражданской авиации составляется аварийный план действий пожарно-спасательных расчетов и взаимодействующих с ними сил и средств по тушению пожаров и проведению аварийно-спасательных работ на воздушных судах, потерпевших бедствие, утверждаемый приказом руководителя. 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Руководитель аварийно-спасательной работы принимает необходимые меры по защите от пожара воздушных судов, находящихся на соседних стоянках, а также объектов, расположенных вблизи горящего воздушного судна. 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Специальной процедурой, которая может выполняться при тушении пожара на воздушном судне, находящемся на месте стоянки, является эвакуация (буксировка) других воздушных судов и подвижных технических средств из зоны пожара. Для этих целей привлекаются автомобильные буксировочные средства. Руководителем эвакуационных работ является начальник смены инженерно-авиационной службы. 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Наблюдатель на вышке аварийно-спасательной станции (диспетчер противопожарной службы авиапредприятия) при обнаружении пожара на воздушном судне (или получении сообщения о пожаре) на местах стоянки, выполняет следующие действия: 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объявляет сигнал "Тревога" пожарно-спасательному расчету; 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вызывает взаимодействующие противопожарные службы города согласно схемы оповещения и Инструкции взаимодействия между аэропортом и территориальными органами государственной противопожарной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38 с изменениями, внесенными постановлением Правительства РК от 18.11.2008 </w:t>
      </w:r>
      <w:r>
        <w:rPr>
          <w:rFonts w:ascii="Times New Roman"/>
          <w:b w:val="false"/>
          <w:i w:val="false"/>
          <w:color w:val="00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Руководитель аварийно-спасательной работы устанавливает первоочередные задачи, к которым относятся: 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оценка характера аварийной ситуации; 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проверка наличия (или отсутствия) людей на борту горящего воздушного судна; 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постановка задачи для каждого расчета аварийно-спасательной команде авиапредприятия; 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решения о привлечении дополнительных сил и средств авиапредприятия и других (помимо пожарных частей) взаимодействующих сил. 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Для руководителя тушения пожара (начальника пожарно- спасательной команды авиапредприятия) к таким задачам относятся: 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разведки пожара; 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оценка опасности пожара для других воздушных судов и объектов; 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действий по тушению пожара. 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При тушении пожара на воздушном судне и проведении связанных с ним первоочередных аварийно-спасательных работ выполняются требования Боевого устава органов государственной противопожарной службы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41 с изменениями, внесенными постановлением Правительства РК от 18.11.2008 </w:t>
      </w:r>
      <w:r>
        <w:rPr>
          <w:rFonts w:ascii="Times New Roman"/>
          <w:b w:val="false"/>
          <w:i w:val="false"/>
          <w:color w:val="00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февраля 2008 года № 148</w:t>
      </w:r>
    </w:p>
    <w:bookmarkEnd w:id="182"/>
    <w:bookmarkStart w:name="z19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профилактических работ по пожарной</w:t>
      </w:r>
      <w:r>
        <w:br/>
      </w:r>
      <w:r>
        <w:rPr>
          <w:rFonts w:ascii="Times New Roman"/>
          <w:b/>
          <w:i w:val="false"/>
          <w:color w:val="000000"/>
        </w:rPr>
        <w:t>
безопасности и ликвидации последствий пожаров на метрополитене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Правилами в соответствии с постановлением Правительства РК от 05.12.2013 </w:t>
      </w:r>
      <w:r>
        <w:rPr>
          <w:rFonts w:ascii="Times New Roman"/>
          <w:b w:val="false"/>
          <w:i w:val="false"/>
          <w:color w:val="ff0000"/>
          <w:sz w:val="28"/>
        </w:rPr>
        <w:t>№ 1318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9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требования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профилактических работ по пожарной безопасности и ликвидации последствий пожаров на метрополитене (далее – Правила) разработаны в соответствии с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транспорте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>» и определяют порядок проведения профилактических работ по пожарной безопасности и ликвидации последствий пожаров на метрополитене.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применяются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диспетчерская служба – служба, осуществляющая управление движением подвижного состава метрополитена и непрерывный контроль соблюдения графика (расписания)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пассажир метрополитена – физическое лицо, имеющее проездной документ (билет) и совершающее поездку на метрополитене;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транспортное предприятие метрополитена – юридическое лицо, занятое деятельностью по перевозке пассажиров, багажа подвижным составом метрополитена, хранению, техническому обслуживанию и ремонту транспортных средств, действующее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метрополитен – вид городского рельсового транспорта, осуществляющего регулярные социально значимые перевозки пассажиров и багажа по путям, изолированным (отделенным, не имеющим одноуровневых пересечений) от линий иных видов транспорта и прохода пешеходов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противопожарная служба метрополитена – структурное подразделение транспортного предприятия метрополитена, создаваемое для проведения профилактических работ по пожарной безопасности и ликвидаций последствий пожаров на метрополитене;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эскалатор – подъемно-транспортное устройство в виде лестницы с движущимися ступенями для перемещения людей с одного уровня на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подвижной состав метрополитена – подвижной состав, состоящий из одного или нескольких вагонных секций и предназначенный для перевозки пассажиров.</w:t>
      </w:r>
    </w:p>
    <w:bookmarkEnd w:id="185"/>
    <w:bookmarkStart w:name="z20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профилактических работ по пожарной</w:t>
      </w:r>
      <w:r>
        <w:br/>
      </w:r>
      <w:r>
        <w:rPr>
          <w:rFonts w:ascii="Times New Roman"/>
          <w:b/>
          <w:i w:val="false"/>
          <w:color w:val="000000"/>
        </w:rPr>
        <w:t>
безопасности на метрополитене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Профилактическая работа по пожарной безопасности на метрополитене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плановых обследований объектов метрополитена (не менее двух раз в 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регулярных контрольных проверок объектов метрополитена;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ежедневного контроля соблюдения установленных противопожарных норм и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устранение выявленных недостатков по обеспечению пожарной безопасности на объектах метрополитена;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разработку документов, направленных на обеспечение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разъяснительной работы с работниками транспортного предприятия метрополитена о мерах пожарной безопасности и действиях в случае возникновения пожара.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Профилактическую работу осуществляет противопожарная служба метрополитена путем проведения мероприятий,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проведении на объектах метрополитена планового обследования устанавливается: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инструкций о мерах пожарной безопасности и степень их соблюдения;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соответствие фактического состояния пожарной безопасности объекта установленным противопожарным нормам и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степень выполнения ранее установленных противопожарных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на каждой станции метрополитена оперативного плана пожаротушения, требований о мерах пожарной безопасности, плана эвакуации пассажиров, порядка действий работников метрополитена при работе шахт тоннельной вентиляции в случае задымления или пожара.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документы хранятся в помещении дежурного по станции, второй экземпляр оперативного плана пожаротушения хранится в кассе у старшего кассира и выдается по первому требованию руководителя тушения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и техническое состояние пожарной связи, первичных средств пожаротушения и установок пожарной автоматики и сигнализации;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в помещениях диспетчерской службы и дежурных по станции метрополитена (пожарные посты) инструкции о действиях оперативного (дежурного) персонала при получении сигналов о пожаре и неисправности установок (систем) пожарной автоматики и сигнализации, утверждаемой руководителем транспортного предприятия метрополитена;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наличие в помещениях диспетчерской службы устройства для записи информации радиообмена.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рамках проведения профилактических работ руководитель транспортного предприятия метрополитена разрабатывает и утверждает по согласованию с территориальным органом государственной противопожарной службы инструкцию о взаимодействии противопожарной службы метрополитена с территориальными органами государственной противопожарной службы при тушении пожаров и проведении аварийно-спасательных работ в подвижном составе метрополитена и на объектах метрополитена (далее – Инструкция).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Инструкция корректируются не реже одного раза в год, а также при изменении технологического процесса и условий работы, подлежит доработке.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результатам плановых обследований, ежедневных контрольных проверок противопожарной службой принимаются следующие меры: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составляется акт планового обследования, в котором определяется состояние обеспечения пожарной безопасности, отмечаются выявленные нарушения, определяются конкретные сроки и исполнители устранения выявленных нарушений. Акт планового обследования, утверждается руководителем транспортного предприятия метрополитена;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письменно докладывают руководителю транспортного предприятия метрополитена о состоянии пожарной безопасности на объектах, вносят предложения по ее улучшению и принимают меры по устранению выявленных нарушений.</w:t>
      </w:r>
    </w:p>
    <w:bookmarkEnd w:id="187"/>
    <w:bookmarkStart w:name="z207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ликвидации последствий пожаров на метрополитене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ликвидации последствий пожаров противопожарной службой устанавливаются первоочередные задачи, к которым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оценка последствий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наличия (или отсутствия) людей на станциях, туннелях и подвижном составе метрополитена;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о привлечении дополнительных сил и средств метрополитена.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организации работ по ликвидации последствий пожара организовывается штаб на объектах метрополитена, где произошел пожар.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Штаб рассматривает информацию о последствиях пожара, формирует план по их устранению, который утверждается руководителем транспортного предприятия метрополитена.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штаба возлагается на руководителя транспортного предприятия метрополитена.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ликвидации последствий пожара проводятся: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эвакуация населения из опасной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мобилизация необходимых материально-технических ресурсов транспортного предприятия метрополитена;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прекращение или приостановление работы объекта метрополитена, на котором произошел пожар;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изменение режима работы объекта метрополитена;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введение ограничения (карантин) на передвижение пассажиров.</w:t>
      </w:r>
    </w:p>
    <w:bookmarkEnd w:id="1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