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d26a" w14:textId="c42d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августа 2007 года N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2008 года N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2007 года N 668 "О подписании Соглашения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"Министра финансов республики Казахстан Коржову Наталью Артемовну" заменить словами "Министра финансов Республики Казахстан Жамишева Болата Бидахметовича".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