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430f" w14:textId="7174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защите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2008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октября 2007 года N 425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Упразднить Комитет по защите конкуренции Министерства индустрии и торговли Республики Казахстан с передачей его функций, полномочий и имущества Агентству Республики Казахстан по защите конкуренции (Антимонопольное агентство) (далее - Агентство).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Реорганизовать государственные учреждения - территориальные подразделения Комитета по защите конкуренции Министерства индустрии и торговли Республики Казахстан в государственные учреждения - межрегиональные инспекции Агентства Республики Казахстан по защите конкуренции (Антимонопольное агентство)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Утвердить прилагаемые: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1818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2-1) 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1818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дополнения, которые вносятся в некоторые решения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постановлениями Правительства РК от 02.12.2008 </w:t>
      </w:r>
      <w:r>
        <w:rPr>
          <w:rFonts w:ascii="Times New Roman"/>
          <w:b w:val="false"/>
          <w:i w:val="false"/>
          <w:color w:val="ff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1818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Агентству и Министерству индустрии и торговли Республики Казахстан в установленном законодательством порядке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Настоящее постановление вводится в действие со дня подписания, за исключением пунктов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Агентстве, которые вводятся в действие со дня назначения ответственного секретаря Агентства.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2008 года N 141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реорганизуемых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Министерства индустрии и торговли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в государственные учреждения - </w:t>
      </w:r>
      <w:r>
        <w:br/>
      </w:r>
      <w:r>
        <w:rPr>
          <w:rFonts w:ascii="Times New Roman"/>
          <w:b/>
          <w:i w:val="false"/>
          <w:color w:val="000000"/>
        </w:rPr>
        <w:t>межрегиональные инспекции Агентства по защите конкуренции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(Антимонопольное агентство)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"Антимонопольное управление по Акмолинской области", государственное учреждение "Антимонопольное управление по Карагандинской области" и государственное учреждение "Антимонопольное управление по городу Астане" путем слияния в государственное учреждение "Межрегиональная инспекция Агентства Республики Казахстан по защите конкуренции (Антимонопольное агентство) по Акмолинской, Карагандинской областям и городу Астане";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"Антимонопольное управление по Актюбинской области", государственное учреждение "Антимонопольное управление по Западно-Казахстанской области" путем слияния в государственное учреждение "Межрегиональная инспекция Агентства Республики Казахстан по защите конкуренции (Антимонопольное агентство) по Актюбинской и Западно-Казахстанской областям";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"Антимонопольное управление по Алматинской области", государственное учреждение "Антимонопольное управление по городу Алматы" путем слияния в государственное учреждение "Межрегиональная инспекция Агентства Республики Казахстан по защите конкуренции (Антимонопольное агентство) по Алматинской области и городу Алматы";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Государственное учреждение "Антимонопольное управление по Атырауской области", государственное учреждение "Антимонопольное управление по Мангистауской области" путем слияния в государственное учреждение "Межрегиональная инспекция Агентства Республики Казахстан по защите конкуренции (Антимонопольное агентство) по Атырауской и Мангистауской областям";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Государственное учреждение "Антимонопольное управление по Жамбылской области", государственное учреждение "Антимонопольное управление по Кызылординской области" и государственное учреждение "Антимонопольное управление по Южно-Казахстанской области" путем слияния в государственное учреждение "Межрегиональная инспекция Агентства Республики Казахстан по защите конкуренции (Антимонопольное агентство) по Жамбылской, Кызылординской и Южно-Казахстанской областям";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Государственное учреждение "Антимонопольное управление по Костанайской области", государственное учреждение "Антимонопольное управление по Северо-Казахстанской области" путем слияния в государственное учреждение "Межрегиональная инспекция Агентства Республики Казахстан по защите конкуренции (Антимонопольное агентство) по Костанайской и Северо-Казахстанской областям";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Государственное учреждение "Антимонопольное управление по Восточно-Казахстанской области", государственное учреждение "Антимонопольное управление по Павлодарской области" путем слияния в государственное учреждение "Межрегиональная инспекция Агентства Республики Казахстан по защите конкуренции (Антимонопольное агентство) по Восточно-Казахстанской и Павлодарской областям".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2008 года N 141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Агентстве Республики Казахстан по защите конкуренции</w:t>
      </w:r>
      <w:r>
        <w:br/>
      </w:r>
      <w:r>
        <w:rPr>
          <w:rFonts w:ascii="Times New Roman"/>
          <w:b/>
          <w:i w:val="false"/>
          <w:color w:val="000000"/>
        </w:rPr>
        <w:t>(Антимонопольное агентство)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Положение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2008 года N 141</w:t>
            </w:r>
          </w:p>
        </w:tc>
      </w:tr>
    </w:tbl>
    <w:bookmarkStart w:name="z8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защите конкуренции</w:t>
      </w:r>
      <w:r>
        <w:br/>
      </w:r>
      <w:r>
        <w:rPr>
          <w:rFonts w:ascii="Times New Roman"/>
          <w:b/>
          <w:i w:val="false"/>
          <w:color w:val="000000"/>
        </w:rPr>
        <w:t>(Антимонопольное агентство)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исключен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2008 года N 141</w:t>
            </w:r>
          </w:p>
        </w:tc>
      </w:tr>
    </w:tbl>
    <w:bookmarkStart w:name="z9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Единой бюджетной классификации Республики Казахстан, утвержденной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функциональной классификации расходов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функциональной группе 13 "Прочие":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функциональной подгруппе 9 "Прочие":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администратором бюджетных программ с бюджетными программами и бюджетными подпрограммами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"602 Агентство Республики Казахстан по защите конкуренции (Антимонопольное агентство):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001 Обеспечение деятельности уполномоченного органа в области защиты конкуренции: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002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007 Повышение 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009 Материально-техническое оснащение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017 Обеспечение функционирования информационных систем и информационно-техническое обеспечение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100 Проведение мероприятий за счет чрезвычайного резерва Правительства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022 Мероприятия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023 Трансферты другим уровням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101 Проведение мероприятий за счет средств на представительские затраты;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105 Разработка и экспертиза технико-экономических обоснований республиканских бюджетных инвестиционных проектов (программ);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109 Проведение мероприятий за счет резерва Правительства Республики Казахстан на неотложные затраты: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022 Мероприятия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023 Трансферты другим уровням государственного управления". </w:t>
      </w:r>
    </w:p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N 1223 "О реализации Закона Республики Казахстан "О республиканском бюджете на 2008 год":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II "Затраты":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функциональной группе 13 "Прочие":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подфункции 09 "Прочие":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администратору бюджетной программы 233 "Министерство индустрии и торговли Республики Казахстан" цифры "2 365 199" заменить цифрами "2 142 470";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бюджетной программе 001 "Обеспечение деятельности уполномоченного органа в области индустрии и торговли" цифры "2 128 959" заменить цифрами "1 906 230";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бюджетной подпрограмме 001 "Аппарат центрального органа" цифры "1 218 952" заменить цифрами "1 149 115";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бюджетной подпрограмме 002 "Аппараты территориальных органов" цифры "359 605" заменить цифрами "241 460";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бюджетной подпрограмме 007 "Повышение квалификации государственных служащих" цифры "35 545" заменить цифрами "34 295";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бюджетной подпрограмме 009 "Материально-техническое оснащение государственных органов" цифры "109 884" заменить цифрами "105 364";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бюджетной подпрограмме 017 "Обеспечение функционирования информационных систем и информационно-техническое обеспечение государственных органов" цифры "231 624" заменить цифрами "202 647";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подфункцию 09 "Прочие":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администратором бюджетных программ с бюджетными программами и бюджетными подпрограммами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"602 Агентство Республики Казахстан по защите конкуренции (Антимонопольное агентство) 222 729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001 Обеспечение деятельности уполномоченного органа в области защиты конкуренции 222 729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001 Аппарат центрального органа 69 837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002 Аппараты территориальных органов 118 145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007 Повышение квалификации государственных служащих 1 250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009 Материально-техническое оснащение государственных органов 4 520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017 Обеспечение функционирования информационных систем и информационно-техническое обеспечение государственных органов 28 977". </w:t>
      </w:r>
    </w:p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N 1224 "Об утверждении паспортов республиканских бюджетных программ на 2008 год":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 дополнить подпунктом 28-1)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"28-1) Агентства Республики Казахстан по защите конкуренции (Антимонопольное агентство)" согласно приложению 372-1";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315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Стоимость 1 906 230 тысяч тенге (один миллиард девятьсот шесть миллионов двести тридцать тысяч тенге).";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 слова "Закон Республики Казахстан от 7 июля 2006 года "О конкуренции и ограничении монополистической деятельности";"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8) пункта 5 слова "и защиты конкуренции, в том числе путем ограничения монополистической деятельности и пресечения недобросовестной конкуренции,"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15) пункта 7) цифры "140" заменить цифрами "88", цифры "42" заменить цифрами "20";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372-1 согласно приложению 1 к настоящему постановлению.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2008 года N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2007 года N 1224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602 - Агентство Республики Казахстан по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(Антимонопольное агентство)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республиканской бюджетной программы 001 "Обеспечение уполномоченного органа в области защиты конкуренции"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2008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222 729 тысяч тенге (двести двадцать два миллиона семьсот двадцать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21-24 Закона Республики Казахстан от 23 июля 1999 года "О государственной службе"; Закон Республики Казахстан от 7 июля 2006 года "О конкуренции и ограничении монополистической деятельности"; Указ Президента Республики Казахстан от 13 октября 2007 года N 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мерах по дальнейшему совершенствованию системы государственного управления Республики Казахстан", постановление Правительства Республики Казахстан от 13 ноября 2000 года N 1706 "О Концепции обучения государственных служащих"; постановление Правительства Республики Казахстан от 29 декабря 2006 года N 1308 "Об утверждении Программы развития и защиты конкуренции в Республики Казахстан на 2007-2009 годы"; постановление Правительства Республики Казахстан от 12 декабря 2007 года N 1223 "О реализации Закона Республики Казахстан "О республиканском бюджете на 2008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реализации единой государственной политики в области защиты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формирование и совершенствование государственной политики в сфере защиты конкуренции, в том числе путем ограничения монополистической деятельности и пресечения недобросовестной конкуренции;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2278"/>
        <w:gridCol w:w="2279"/>
        <w:gridCol w:w="1381"/>
        <w:gridCol w:w="2019"/>
        <w:gridCol w:w="1081"/>
        <w:gridCol w:w="1280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мы)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(подпрограмм)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Ответственные исполнители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направлений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в области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субъектов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рынка, занимающих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доминирующее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(монопольное)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соответствующем товарном рынке,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рынка,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и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этой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в 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рынка,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доминирующее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(монопольное)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рынках,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антимонопольного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(Антимоно-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польное агентство)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террито-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органов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рынка,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доминирующее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(монопольное)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товарном рынке,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ими финансовых 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состояния товарного рынка,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на нем и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этой основе 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в 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рынка,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доминирующее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(монопольное)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рынках,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антимонопольного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(Антимоно-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агентство)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(Антимоно-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агентство)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(Антимоно-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агентство)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систем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запасных частей;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доступа к сети Интернет;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(Антимоно-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формирование единой государственной политики в области защиты конкуренции и реализация ее основных направлений;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исследование товарных рынков;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обучение государственных служащих государственному языку - не менее 50 человек, в том числе территориальных органов - не менее 35 человек;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повышение профессионального уровня государственных служащих центрального аппарата и его территориальных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материально-техническая оснащенность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приобретение технических средств, расходных материалов, комплектующих и запасных частей; приобретение услуг доступа к сети Интернет; обслуживание средств вычислительной техники; сопровождение информационных систем; приобретение лицензионных программных 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Конечный результат: определение степени концентрации товарных рынков, показателей структуры товарного рынка, определение барьеров входа и выхода на товарный рынок, выработка предложений и рекомендаций по совершенствованию политики в сфере защиты конкуренции, обслуживание техники информационной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Финансово-экономический результат: средние затраты на обучение одного государственного служащего государственному языку составляет 25 000 тенге, приобретение мебели в количестве 30 единиц, копировально-множительных аппаратов в количестве 6 единиц, текущий ремонт оборудования и техническое обслуживание, профилактика ПЭВМ.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Своевременность: своевременное выполнение в соответствии с заключенными договорами и утвержденным планом 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Качество: совершенствование государственной политики в сфере защиты конкуренции, повышение профессионального уровня государственных служащих согласно требованиям профессиональной государственной службы, материально-техническая оснащенность в соответствии с современными экономическими условиями.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февраля 2008 года № 141 </w:t>
            </w:r>
          </w:p>
        </w:tc>
      </w:tr>
    </w:tbl>
    <w:bookmarkStart w:name="z10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Казахстан по защите конкуренции (Антимонопольное агентство)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исключен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