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782e" w14:textId="9097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утилизации и уничтожения пищевой продукции, представляющей опасность жизни и здоровью человека и животных, окружающей среде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2008 года N 140.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5 Закона Республики Казахстан от 21 июля 2007 года "О безопасности пищевой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утилизации и уничтожения пищевой продукции, представляющей опасность жизни и здоровью человека и животных, окружающей среде.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2008 года N 140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утилизации и уничтожения пищевой продукции, </w:t>
      </w:r>
      <w:r>
        <w:br/>
      </w:r>
      <w:r>
        <w:rPr>
          <w:rFonts w:ascii="Times New Roman"/>
          <w:b/>
          <w:i w:val="false"/>
          <w:color w:val="000000"/>
        </w:rPr>
        <w:t>представляющей опасность жизни и здоровью</w:t>
      </w:r>
      <w:r>
        <w:br/>
      </w:r>
      <w:r>
        <w:rPr>
          <w:rFonts w:ascii="Times New Roman"/>
          <w:b/>
          <w:i w:val="false"/>
          <w:color w:val="000000"/>
        </w:rPr>
        <w:t>человека и животных, окружающей среде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утилизации и уничтожения пищевой продукции, представляющей опасность жизни и здоровью человека и животных, окружающей среде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5 Закона Республики Казахстан от 21 июля 2007 года "О безопасности пищевой продукции" и определяют порядок утилизации и уничтожения пищевой продукции, представляющей опасность жизни и здоровью человека и животных, окружающей среде.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опасная пищевая продукция - продукция, при использовании которой может возникнуть недопустимый риск жизни и здоровью человека и окружающей среде;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опасной пищевой продукции - воздействие на пищевую продукцию, непригодную к употреблению и (или) дальнейшей переработке, исключающее ее использование для пищевых целей и доступ к ней человека и животных;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утилизация пищевой продукции - технологическая переработка пищевой продукции, непригодной для использования по целевому назначению, в другую пищевую продукцию.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Пищевой продукцией, представляющей опасность жизни и здоровью человека и животных, окружающей среде (далее - опасная пищевая продукция) признается продукция: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соответствующая требованиям безопасности, установленным   санитарно-эпидемиологическими правилами и нормами, гигиеническими нормативами, а также ветеринарными (ветеринарно-санитарными)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ветеринарными нормативами;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имеющая явные признаки недоброкачественности (порча, разложение, загрязнение);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имеющая документов производителя (поставщика) пищевой продукции, подтверждающих ее происхождение, безопасность, оформленных в установленном порядке;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свойства, которой не соответствуют данному виду и наименованию пищевой продукции;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маркировка, которой не соответствует требованиям нормативной и технической документации;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 неустановленным сроком годности для пищевой продукции, на которую такой срок должен быть установлен, или с истекшим сроком годности;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фальсифицированная пищевая продукция.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Опасность пищевой продукции устанавливается посредством проведения санитарно-эпидемиологической или ветеринарно-санитарной экспертизы следующими путями: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соответствия сопроводительной документации на пищевую продукцию требованиям нормативной и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внешнего визуального осмотра пищевой продукции, состояния упаковки и маркировки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лабораторных исследований (санитарно-эпидемиологическая, ветеринарно-санитарная экспертизы).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если по результатам проведенной экспертизы государственным органом выдано заключение о возможности использования пищевой продукции после ее утилизации с соблюдением определенных требований и технологий, такая пищевая продукция подлежит утилизации.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Пищевая продукция, подлежащая по результатам экспертизы утилизации, подвергается технологической переработке с целью: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обеззараживания (проварки, стерилизации, замораживания, посола, кипячения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промышленной переработки (выработки вареных колбас до достижения внутри батона температуры не менее 75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мясных хлебов, консервов, вытопки жира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кормов животным;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технической утилизации (получение мясо-костной, рыбной муки).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возможности использования опасной пищевой продукции после ее утилизации в качестве корма животным принимается органами государственного ветеринарно-санитарного контроля по согласованию с органами государственного санитарно-эпидемиологического надзора.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Решение о запрещении производства или оборота опасной пищевой продукции принимается государственным органом, выявившим опасную продукцию, в соответствии с компетенцией и в порядке, установленном законодательством Республики Казахстан.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Производитель, продавец (далее - владелец) опасной пищевой продукции выводит ее из производства или оборота для утилизации или уничтожения самостоятельно или на основании предписания государственных органов.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Опасная пищевая продукция неизвестного происхождения или бесхозная, имеющая явные признаки недоброкачественности, представляющая непосредственную угрозу жизни и здоровью человека и животных, выводится из оборота без проведения экспертизы самостоятельно владельцем, либо государственными органами.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Опасная пищевая продукция на период необходимый для проведения экспертизы, принятия и исполнения решения о дальнейшей ее утилизации или уничтожении, находится на временном хранении в специально выделенных складских помещениях, при необходимости в холодильнике (изолированной камере) владельца с соблюдением условий, исключающих к ней доступ. Продукция, помещаемая на временное хранение, подлежит строгому учету.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срок временного хранения опасной пищевой продукции устанавливается не более двух месяцев.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если по результатам проведенной экспертизы государственным органом выдано заключение о несоответствии пищевой продукции требованиям нормативно-правовых и нормативных актов и признании ее опасной, такая пищевая продукция подлежит комиссионному уничтожению.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уничтожения опасной пищевой продукции при органах государственного санитарно-эпидемиологического надзора и ветеринарно-санитарного контроля создаются комиссии, куда входят представители органов охраны окружающей среды, неправительственных организаций и ассоциаций (союзов) субъектов частного предпринимательства (далее - комиссия).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Правительства от 08.12.2009 </w:t>
      </w:r>
      <w:r>
        <w:rPr>
          <w:rFonts w:ascii="Times New Roman"/>
          <w:b w:val="false"/>
          <w:i w:val="false"/>
          <w:color w:val="000000"/>
          <w:sz w:val="28"/>
        </w:rPr>
        <w:t>№ 2038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С учетом результатов экспертизы комиссия в течение пяти рабочих дней со дня получения заключения экспертизы принимает решение об уничтожении опасной пищевой продукции с указанием способа и места уничтожения.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принятия решения комиссией по инициативе и за счет средств владельца пищевой продукции может быть проведена дополнительная лабораторная экспертиза опасной пищевой продукции в лабораториях, аккредитованных (аттестованных) в порядке, установленном законодательством Республики Казахстан.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Если, ввозимая на территорию Республики Казахстан пищевая продукция признана опасной на этапе таможенного оформления, такая пищевая продукция подлежит вывозу за пределы Республики Казахстан или помещается под таможенный режим уничтожения товаров в соответствии с таможенным законодательством Республики Казахстан.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 вывоза опасной пищевой продукции за пределы Республики Казахстан подтверждается грузовой таможенной декларацией, оформленной в установленном порядке, с наличием отметки таможенного органа о ее вывозе, которая предъявляется государственному органу, выявившему опасную пищевую продукцию.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Транспортировка опасной пищевой продукции к месту уничтожения осуществляется в сопровождении сотрудников органов внутренних дел, при помещении товара под таможенный режим уничтожения товаров - сотрудников таможенных органов.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Расходы, связанные с транспортировкой опасной пищевой продукции, ее хранением, утилизацией и уничтожением несет владелец продукции, либо лицо, заявившее таможенный режим уничтожения товаров.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Уничтожение опасной пищевой продукции осуществляется с соблюдением обязательных требований законодательства в области охраны окружающей среды и санитарно-эпидемиологического благополучия населения технически доступным способом (термическим, химическим, механическим, биологическим, иным способом воздействия), в результате которого полностью уничтожаются или теряются ее потребительские свойства.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Пищевая продукция, инфицированная возбудителями болезнетворных микроорганизмов, перед уничтожением или в процессе уничтожения подвергается обеззараживанию в соответствии с действующими нормативными правовыми актами Республики Казахстан.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Пищевая продукция, представляющая радиационную опасность подлежит захоронению в порядке, установленном законодательством Республики Казахстан.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Место уничтожения (захоронения) опасной пищевой продукции определяется местными исполнительными органами области (города республиканского значения, столицы), районов (городов областного значения) по согласованию с органами государственного санитарно-эпидемиологического надзора и охраны окружающей среды.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Уничтожение опасной пищевой продукции производится владельцем при обязательном присутствии членов Комиссии и оформляется актом, по форме, согласно приложению к настоящим Правилам.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Решение Комиссии об уничтожении опасной пищевой продукции может быть обжаловано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Владелец обеспечивает сохранность опасной пищевой продукции, находящейся на временном хранении и несет ответственность за ее дальнейшую утилизацию или уничтожение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уничтожении опасной пищевой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в составе__________________________________________________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проведено уничтожение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опасной пищевой продукции, 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(способ уничтожения)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документ (номер), на основании которого забракована продукция)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членов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"____"_________200__г.                  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владельца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"____"_________200__г.                  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