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c8c6" w14:textId="d11c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квоты иммиграции оралманов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2008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"О миграции населения"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декабря 2007 года N 506 "О квоте иммиграции оралманов на 2008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квоту иммиграции оралманов на 2008 год по областям (городу республиканского значения, столице) согласно приложению.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совместно с: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акимами областей, города республиканского значения и столицы обеспечить в пределах средств, предусмотренных на эти цели в республиканском бюджете на 2008 год, прием, обустройство включенных в квоту иммиграции оралманов и условия для их адаптации в местах расселения;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Министерством иностранных дел Республики Казахстан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к 1 июля 2008 года и 1 февраля 2009 года представлять в Правительство Республики Казахстан отчеты о выполнении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2008 года N 137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с изменениями, внесенными постановлением Правительства РК от 03.11.2008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Квота иммиграции оралманов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3873"/>
      </w:tblGrid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 и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</w:tr>
      <w:tr>
        <w:trPr>
          <w:trHeight w:val="9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